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3973" w14:textId="0f43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Жалагашскому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11-16. Зарегистрировано в Министерстве юстиции Республики Казахстан 8 декабря 2021 года № 25646.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2021 год в сумме 6 (шесть)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