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367" w14:textId="672a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ноября 2021 года № 10-2. Зарегистрировано в Министерстве юстиции Республики Казахстан 9 декабря 2021 года № 25663.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Жалагашского районного маслихата Кызылординской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Жалагашского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возмещении затрат на обучение на дому детей с ограниченными возможностями из числа инвалидов по индивидуальному учебному плану"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5868);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Жалагашского районного маслихата от 17 мая 2017 года № 11-4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6439).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Жалагашского районного маслихата Кызылординской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 на дому) производится коммунальным государственным учреждением "Жалагашский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на дому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равен трем месячным расчетным показателям ежемесячно на каждого ребенка с инвалидностью в течение учебного года.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