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e94" w14:textId="c894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29 cентября 2017 года № 205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декабря 2021 года № 272. Зарегистрирован в Министерстве юстиции Республики Казахстан 21 декабря 2021 года № 25873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поощрения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№5994)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</w:t>
      </w:r>
      <w:r>
        <w:rPr>
          <w:rFonts w:ascii="Times New Roman"/>
          <w:b w:val="false"/>
          <w:i w:val="false"/>
          <w:color w:val="000000"/>
          <w:sz w:val="28"/>
        </w:rPr>
        <w:t>согласования</w:t>
      </w:r>
      <w:r>
        <w:rPr>
          <w:rFonts w:ascii="Times New Roman"/>
          <w:b w:val="false"/>
          <w:i w:val="false"/>
          <w:color w:val="000000"/>
          <w:sz w:val="28"/>
        </w:rPr>
        <w:t>, расположенный в левом нижнем углу указанного постановления,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"Отделом полиции Жалагашского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Департамента полиции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Министерства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Отделом полиции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