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636d" w14:textId="3bd6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№593 "О бюджете сельского округа Жанарык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марта 2021 года № 43. Зарегистрировано Департаментом юстиции Кызылординской области 8 апреля 2021 года № 8289.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года,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Жанарык на 2021-2023 годы" (зарегистрировано в реестре государственной регистрации нормативных правовых актов за номером 8089 от 06 января 2021 года, опубликовано в эталоном контрольном банке нормативных правовых актов Республики Казахстан от 17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83386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2661тысяч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80725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84375,9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989,9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989,9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