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ccf" w14:textId="60c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№589 "О бюджете сельского округа Акуйик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41. Зарегистрировано Департаментом юстиции Кызылординской области 8 апреля 2021 года № 8291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года, "Бюджетный кодекс Республики Казахстан", пунктом 2-7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2021-2023 годы" (зарегистрировано в реестре государственной регистрации нормативных правовых актов за номером 8122, опубликовано в эталонном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Акуйик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