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76f1" w14:textId="4357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Жанакорганскому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21 октября 2021 года № 492. Зарегистрировано в Министерстве юстиции Республики Казахстан 27 октября 2021 года № 24937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объектов налогообложения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Жанакорганского района"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492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Жанакорганскому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2788"/>
        <w:gridCol w:w="2454"/>
        <w:gridCol w:w="4277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Налибаева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Талап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Акуюк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Калгансыр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Кашканколь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Баспакколь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Сунаката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Суттикудык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Такыркол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