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466e" w14:textId="1194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Жанакорганского районного маслихата от 2 октября 2020 года № 495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20 октября 2021 года № 108. Зарегистрировано в Министерстве юстиции Республики Казахстан 9 ноября 2021 года № 25073. Утратило силу решением Жанакорганского районного маслихата Кызылординской области от 13 октября 2023 года № 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Жанакорганского районного маслихата Кызылординской области от 13.10.2023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7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 октября 2020 года за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7718)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2021 года 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2020 года № 495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Жанакорганского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агентсва по стратегическому планированию и реформам Республики Казахстан по Кызылординской области";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коммунальное государственное учреждение "Жанакорганский районный отдел занятости, социальных программ и регистрации актов гражданского состояния" акимата Жанакорганского района;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решениями акима поселка,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(далее - получатели социальной помощи) в случае наступления трудной жизненной ситуации, а также к праздничным дням.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Социальная помощь оказывается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в виде денежных выплат следующим категориям граждан: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- 9 мая: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(далее-Союза ССР) партизанам и подпольщикам Великой Отечественной войны в размере - 1 000 000 (один миллион) тенге и 40 (сорок) месячных расчетных показателей;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ставшим инвалидами вследствие ранения, контузии, увечья или заболевания, полученным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в размере - 1 000 000 (один миллион) тенге и 40 (сорок) месячных расчетных показателей;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- 100 000 (сто тысяч) тенге и 30 (тридцать) месячного расчетного показателя а также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Великой Отечественной войны в размере – 100 000 (сто тысяч) тенге;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инвалида Великой Отечественной войны или лицам, приравненным по льготам к инвалидам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признанными инвалидами в результате общего заболевания, трудового увечья и других причин (за исключением противоправных), которые не вступали в повторный брак в размере - 100 000 (сто тысяч) тенге;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– в размере 30 (тридцать) месячных расчетных показателей;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Советских Социалистических Республик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- 30 (тридцать) месячных расчетных показателей;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в размере 5 (пять) месячных расчетных показателей;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 Содружества Независимых Государств на Таджикско-Афганском участке – в размере 30 (тридцать) месячных расчетных показателей и 40 (сорок) месячных расчетных показателей;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– в размере 30 (тридцать) месячных расчетных показателей;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Карахабе в размере - 30 (тридцать) месячных расчетных показателей;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 – в размере 30 (тридцать) месячных расчетных показателей и 40 (сорок) месячных расчетных показателей;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– в размере 30 (тридцать) месячных расчетных показателей и 40 (сорок) месячных расчетных показателей;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погибшим при ликвидации последствий катастрофы на Чернобыльской атомной электростанции – в размере 5 (пять) месячных расчетных показателей;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инвалидов, а также гражданам, смерть которых в установленном порядке связана с воздействием катастрофы на Чернобыльской атомной электростанции в размере - 5 (пять) месячных расчетных показателей;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участвовавшим непосредственно в ядерных испытаниях в размере - 30 (тридцать) месячных расчетных показателей и 40 (сорок) месячных расчетных показателей;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ядерных испытаний в размере - 30 (тридцать) месячных расчетных показателей и 40 (сорок) месячных расчетных показателей;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граждан, смерть которых в установленном порядке связана с ядерными испытаниями на объектах гражданского или военного назначения в размере - 5 (пять) месячных расчетных показателей.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пожара, без учета среднедушевого дохода: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каждого умершего члена семьи в размере 40 (сорок) месячных расчетных показателей;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(при наличии подтверждающего документа) в размере 150 (сто пятьдесят) месячных расчетных показателей;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 признанным находящимся в трудной жизненной ситуации, в том числе ограничение жизнедеятельности вследствие социально значимых заболеваний, заболеваний, представляющим опасность для окружающих: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 ежемесячно без учета среднедушевого дохода в размере 10 (десять) месячных расчетных показателей;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состоящим на диспансерном учете с апластической анемией ежемесячно без учета среднедушевого дохода в размере 7,6 месячных расчетных показателей;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инфицированным вирусом иммунодефицита человека состоящим на диспансерном учете ежемесячно без учета среднедушевого дохода в 2 (двух) кратном размере величины прожиточного минимума, установленного Законом Республики Казахстан "О республиканском бюджете" на соответствующий финансовый год.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Жанакорганского района на текущий финансовый год.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прекращается в случаях: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58"/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