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9991" w14:textId="2819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Шалхия Жанакорганского района Кызылординской области от 5 апреля 2021 года № 150. Зарегистрировано Департаментом юстиции Кызылординской области 6 апреля 2021 года № 8280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 3 аким поселка Шалхия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поселка Шалхия Жанакорганского района имя "Төребек Сапарбаев".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села Куттыкожа поселка Шалхия Жанакорганского района имя "Қойшыбай Жармұхамедов".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Шалхия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