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5f6f" w14:textId="6415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Косуйенки Жанакорганского района Кызылординской области от 7 апреля 2021 года № 40. Зарегистрировано Департаментом юстиции Кызылординской области 8 апреля 2021 года № 8292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 3 аким сельского округа Косуйенки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"Қайнар" в селе Косуйенки, сельского округа Косуйенки, Жанакорганского района именем "Алтынбек Нұржігітов".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