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adbe" w14:textId="d84a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31 декабря 2020 года №475 "О бюджете сельского округа Когалыколь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3 марта 2021 года № 19. Зарегистрировано Департаментом юстиции Кызылординской области 9 марта 2021 года № 8172.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№475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Когалыколь на 2021-2023 годы" (зарегистрировано в Реестре государственной регистрации нормативных правовых актов за номером 8072, опубликовано в эталонном контрольном банке нормативных правовых актов Республики Казахстан 16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Когалыколь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63487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3951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59536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66587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3100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3100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2021 года и подлежит официальному опубликованию.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Жаманкулов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Сырдарьинского районного маслихата, секратарь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2021 года 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№475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Когалыколь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