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aafc" w14:textId="b4fa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№477 "О бюджете поселка Теренозек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21. Зарегистрировано Департаментом юстиции Кызылординской области 9 марта 2021 года № 8177.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2021-2023 годы" (зарегистрировано в Реестре государственной регистрации нормативных правовых актов за номером 8071,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592945,2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574938,2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604320,8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- 11375,6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11375,6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11375,6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данного решения изложить в новой редакции "О бюджете поселка Теренозек на 2021-2023 годы".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