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dd363" w14:textId="3cdd3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тарифов на сбор и вывоз твердых бытовых отходов в Сырдарьинском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Сырдарьинского районного маслихата Кызылординской области от 28 апреля 2021 года № 40. Зарегистрировано Департаментом юстиции Кызылординской области 29 апреля 2021 года № 8317. Утратило силу решением Сырдарьинского районного маслихата Кызылординской области от 20 октября 2022 года № 165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Сырдарьинского районного маслихата Кызылординской области от 20.10.2022 </w:t>
      </w:r>
      <w:r>
        <w:rPr>
          <w:rFonts w:ascii="Times New Roman"/>
          <w:b w:val="false"/>
          <w:i w:val="false"/>
          <w:color w:val="ff0000"/>
          <w:sz w:val="28"/>
        </w:rPr>
        <w:t>№ 165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1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19-1,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20-1 Кодекса Республики Казахстан от 9 января 2007 года "Экологический кодекс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6, </w:t>
      </w:r>
      <w:r>
        <w:rPr>
          <w:rFonts w:ascii="Times New Roman"/>
          <w:b w:val="false"/>
          <w:i w:val="false"/>
          <w:color w:val="000000"/>
          <w:sz w:val="28"/>
        </w:rPr>
        <w:t>пункту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"О местном государственном управлении и самоуправлении в Республике Казахстан",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Сырдарьинский районный маслихат РЕШИЛ: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тарифы на сбор и вывоз твердых бытовых отходов в Сырдарьинском районе.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решение Сырдарьинского районного маслихата от 20 декабря 2018 года </w:t>
      </w:r>
      <w:r>
        <w:rPr>
          <w:rFonts w:ascii="Times New Roman"/>
          <w:b w:val="false"/>
          <w:i w:val="false"/>
          <w:color w:val="000000"/>
          <w:sz w:val="28"/>
        </w:rPr>
        <w:t>№ 259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тарифов на сбор и вывоз твердых бытовых отходов в Сырдарьинском районе" (зарегистрировано в Реестре государственной регистрации нормативных правовых актов за номером 6599, опубликовано в эталонном контрольном банке нормативных правовых актов Республики Казахстан 09 января 2019 года).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Сырдарьинского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Ибрагимұлы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Сырдарьинского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Әжікенов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2021 года № 40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Тарифы на сбор и вывоз твердых бытовых отходов в Сырдарьинском районе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Цена, в тенге(с НДС)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 и вывоз твердых бытовых отходов жилых домов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 человека в месяц 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кубический метр (м3)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 и вывоз твердых бытовых отходов для хозяйствующих субъектов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кубический метр (м3)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</w:tbl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НДС – налог на добавленную стоимость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