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bd3b" w14:textId="1deb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Сырдарьинского района от 8 декабря 2020 года № 271 "Об установлении квоты рабочих мест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23 сентября 2021 года № 255. Зарегистрировано в Министерстве юстиции Республики Казахстан 28 сентября 2021 года № 24542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Сырдарьинского района от 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на 2021 год" (зарегистрировано в Реестре государственной регистрации нормативных правовых актов за № 7873).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"Сырдарьинский районный отдел занятости, социальных программ и регистрации актов гражданского состояния"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