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8f52" w14:textId="3ff8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Акжарма Сырдарьинского района Кызылординской области от 23 июня 2021 года № 24. Зарегистрировано в Министерстве юстиции Республики Казахстан 25 июня 2021 года № 23183. Утратило силу решением акима сельского округа Акжарма Сырдарьинского района Кызылординской области от 15 ноября 2021 года № 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Акжарма Сырдарьинского района Кызылординской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государственного учреждения "Сырдарьинская районная территориальная инспекция комитета ветеринарного контроля и надзора Министерства сельского хозяйства Республики Казахстан" от 2 июня 2021 года № 96,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возникновением заболевания бруцеллез у крупного рогатого скота крестьянского хозяйства "Қуандық" на участке Абай сельского округа Акжарма Сырдарьинского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селського округа Акжарма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Ешмұратов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