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e144" w14:textId="257e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27 октября 2021 года № 77. Зарегистрирован в Министерстве юстиции Республики Казахстан 5 ноября 2021 года № 25015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Шиелийского района от 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за № 6786);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Шиелийского района от 14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2021 год" (зарегистрировано в Реестре государственной регистрации нормативных правовых актов за № 8130).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