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49ab" w14:textId="c8c4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Шиелийского района Кызылординской области от 13 декабря 2021 года № 103. Зарегистрирован в Министерстве юстиции Республики Казахстан 19 января 2022 года № 26537.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фонда", акимат Шиелийского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Шиелийского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Шиелийского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Макулбеков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Шиелийского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Шиелийского района Кызылординской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196-қ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один квадратный метр общей площади в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4/1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4/2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6/1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Шиели, Микрорайон Шугыла, улица Орынбасара Байимбетова, № 6/2 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8/1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8/2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10/1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10/2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12/1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12/2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14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18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20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22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Шиели, Микрорайон Шугыла, улица Орынбасара Байимбетова, № 24 дом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26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Шугыла, улица Орынбасара Байимбетова, № 28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27 дом, 1,2,3,3,4,5,6,7,8,9,10,11,12,13,14,15,16,17,18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29 дом,1,2,3,4,5,6,7,8,9,10,11,12,13,14,15,16,17,18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31 дом,1,2,3,4,5,6,7,8,9,10,11,12,13,14,15,16,17,18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Шиели, Микрорайон Кокшокы, улица Исатай Абдикаримова, № 33 дом,1,2,3,4,5,6,7,8,9,10,11,12,13,14,15,16,17,18 квартиры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