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b11e" w14:textId="1b7b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Жанатурмыс Шиелийского района Кызылординской области от 6 апреля 2021 года № 56. Зарегистрировано Департаментом юстиции Кызылординской области 6 апреля 2021 года № 8278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№3, аким сельского округа Жанатурмыс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села Байсын сельского округа Жанатурмыс Шиелийского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№2, расположенной в подъездной части имя "Ахмет Қазыбаев";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улице, расположенной между кварталами №6 и №7 имя "Таңсықбай Нәлібаев".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Жанатурмыс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Шакиртаев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