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d6cf" w14:textId="d2dd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5 февраля 2021 года № 29. Зарегистрировано Департаментом юстиции Мангистауской области 9 февраля 2021 года № 4457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акимат Мангистауской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2653, опубликовано 7 апреля 2015 года в газете "Огни Мангистау") следующие изменение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Актау: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10-1, следующего содержания: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5"/>
        <w:gridCol w:w="966"/>
        <w:gridCol w:w="8019"/>
      </w:tblGrid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16, дом 60, нежилое помещение 27 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Бейнеускому району: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 исключить;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Жанаозен: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15, следующего содержания: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4940"/>
        <w:gridCol w:w="6232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"Ummastore"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Арай, проспект Мангистау, строение 8, торговый центр "Сулу", 2 этаж, бутик № 13</w:t>
            </w:r>
          </w:p>
        </w:tc>
      </w:tr>
    </w:tbl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Мангистауской области" обеспечить государственную регистрацию настоящего постановления в органах юстиции, его официальное опубликование в средствах массовой информации, размещение на интернет-ресурсе акимата Мангистауской области.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Калмуратову Г.М.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