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035" w14:textId="67d8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февраля 2021 года № 48. Зарегистрировано Департаментом юстиции Мангистауской области 1 марта 2021 года № 4462.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Мангистауской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Мангистауской области на 2021 год, согласно приложению 1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 согласно приложению 2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1.1 - в соответствии постановлением акимата Мангистауской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 и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2152"/>
        <w:gridCol w:w="798"/>
        <w:gridCol w:w="2465"/>
        <w:gridCol w:w="2463"/>
        <w:gridCol w:w="2970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22 051,6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товарное 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232 288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11 614,4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48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2021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2 - в соответствии постановлением акимата Мангистауской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938"/>
        <w:gridCol w:w="435"/>
        <w:gridCol w:w="2106"/>
        <w:gridCol w:w="5999"/>
        <w:gridCol w:w="222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не менее 150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верюлюдов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25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