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9f9a" w14:textId="0389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2021 года № 80. Зарегистрировано Департаментом юстиции Мангистауской области 12 апреля 2021 года № 4477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и на основании рекомендации Комиссии по утверждению размера предельно допустимых розничных цен на социально значимые продовольственные товары от 16 марта 2021 года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"Яйца куриное (I категория), 10 штук" в размере 453 тенге, сроком на 90 (девяносто) календарных дней.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(Токбаева Ж.)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Орынбасарова Б.Т.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