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063cc" w14:textId="6e063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видов удобрений (за исключением органических) и нормы субсидий на 1 тонну (литр, килограмм) удобрений, приобретенных у продавца удобрений, а также объемы бюджетных средств на субсидирование удобрений (за исключением органических)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23 апреля 2021 года № 93. Зарегистрировано Департаментом юстиции Мангистауской области 23 апреля 2021 года № 4500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8 июля 2005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 развития агропромышленного комплекса и сельских территорий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приказом Министра сельского хозяйства Республики Казахстан от 30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за № 20209) акимат Мангистауской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субсидируемых видов удобрений (за исключением органических) и нормы субсидий на 1 тонну (литр, килограмм) удобрений, приобретенных у продавца удобрений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объемы бюджетных средств на субсидирование удобрений (за исключением органических)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Мангистауской области" (Калдыгул С.С.) обеспечить государственную регистрацию настоящего постановления в органах юстиции, его официальное опубликование в средствах массовой информации, размещение на интернет -ресурсе акимата Мангистауской области.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Мангистауской области Ниязова Г.М.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2021 года № 93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удобрений (за исключением органических) и нормы субсидий на 1 тонну (литр, килограмм) удобрений, приобретенных у продавца удобрений на 2021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3783"/>
        <w:gridCol w:w="6303"/>
        <w:gridCol w:w="263"/>
        <w:gridCol w:w="683"/>
        <w:gridCol w:w="693"/>
      </w:tblGrid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действующих веществ в удобрении %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(тонна, литр, килограмм)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(тенге)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Азотные удобрения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6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- 34,4</w:t>
            </w:r>
          </w:p>
        </w:tc>
        <w:tc>
          <w:tcPr>
            <w:tcW w:w="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аммония жидкий, марка Б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236 607,0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6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кристаллический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сульфат аммония гранулированный марки 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аммония, марки SiB (модифицированное минеральное удобрение)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аммония+BMZ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21%N+24%S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- 46,2</w:t>
            </w:r>
          </w:p>
        </w:tc>
        <w:tc>
          <w:tcPr>
            <w:tcW w:w="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SiB (модифицированное минеральное удобрение)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Карбамид+BCMZ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ЮТЕК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жидкое марка КАС-32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 -н.м. 6,8, N нитратный - н.м. 6,8, N амидный - н.м.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азотные жидкие (КАС)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жидкое азотное 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"КАС-PS"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 Р-1, S-1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КАС С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- 26,10, S - 2,16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Фосфорные удобрения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удобрения суперфосфат марки "Б"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К2О-5</w:t>
            </w:r>
          </w:p>
        </w:tc>
        <w:tc>
          <w:tcPr>
            <w:tcW w:w="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P2О5 -15, К2О 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Суперфосфат порошкообразный, обогащенный микроэлементами 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P2О5-21,5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и мука фосфоритные Чилисайского месторождения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P2О5-17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12 366,1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удобрение-супрефос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N:12, P2О5:24+(Mg:0,5, Ca:14, S:25)</w:t>
            </w:r>
          </w:p>
        </w:tc>
        <w:tc>
          <w:tcPr>
            <w:tcW w:w="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P2О5-24; Mg-2; Ca-2;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(модицированное минеральное удобрение)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P2О5-24, CaO-14, Mg-0,5, SO3-25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Hafa UP, фосфат мочевины  (17,5-44-0)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N-17,5, P2О5-44</w:t>
            </w:r>
          </w:p>
        </w:tc>
        <w:tc>
          <w:tcPr>
            <w:tcW w:w="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18-44-0 (UP)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P2О5 -44%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-10, P - 46</w:t>
            </w:r>
          </w:p>
        </w:tc>
        <w:tc>
          <w:tcPr>
            <w:tcW w:w="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-12, P - 52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высший и первый сорт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N-10, P-46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10-46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N-12, P-52</w:t>
            </w:r>
          </w:p>
        </w:tc>
        <w:tc>
          <w:tcPr>
            <w:tcW w:w="6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-12, P - 52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12:52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12-52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12:52, марки SiB (модифицированное минеральное удобрение)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гранулированный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гранулированный МАР 12:52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Тукосмесь марки: 10:46:0 (аммофос)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12:39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P-39</w:t>
            </w:r>
          </w:p>
        </w:tc>
        <w:tc>
          <w:tcPr>
            <w:tcW w:w="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11:42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10:39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10:36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10:33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удобрения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K-60</w:t>
            </w:r>
          </w:p>
        </w:tc>
        <w:tc>
          <w:tcPr>
            <w:tcW w:w="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 электролитный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калий, марки SiB (модифицированное минеральное удобрение)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 технический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калия марки Solumop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K2O-60, KCl-95,8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0-0-61 (KCl)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SO4-53%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Сернокислый калий, марки SiB (модифицированное минеральное удобрение)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Сульфат калия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калия (Krista SOP) </w:t>
            </w:r>
          </w:p>
        </w:tc>
        <w:tc>
          <w:tcPr>
            <w:tcW w:w="6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калия (Yara Tera Krista SOP)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6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 (I сорт, II сорт)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0-0-51 (SOP)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K2O-51%, SO3-47%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SOP 0.0.51 (47)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К:51+47SO3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удобрения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Фосфорно-калийные удобрения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Р-27%, К-4%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12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 S-12</w:t>
            </w:r>
          </w:p>
        </w:tc>
        <w:tc>
          <w:tcPr>
            <w:tcW w:w="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7,5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4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 марки 11-37</w:t>
            </w:r>
          </w:p>
        </w:tc>
        <w:tc>
          <w:tcPr>
            <w:tcW w:w="6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Жидкое комплексное удобрение (ЖКУ)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ЖСУ ФСМ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N-5,49, Р2О5-13,14, К2О-1,25, SO3-3,75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76 785,72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15:15:15</w:t>
            </w:r>
          </w:p>
        </w:tc>
        <w:tc>
          <w:tcPr>
            <w:tcW w:w="6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15:15:15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15:15:15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15-15-15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15-15-15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азотно-фосфорно-калийное-нитроаммофоска (азофоска), NPK-удобрение </w:t>
            </w:r>
          </w:p>
        </w:tc>
        <w:tc>
          <w:tcPr>
            <w:tcW w:w="6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 марки 15:15:15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 (диаммофоска), марки 15:15:15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15:15:15, марки SiB (модифицированное минеральное удобрение)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нитроаммофоска азофоска</w:t>
            </w:r>
          </w:p>
        </w:tc>
        <w:tc>
          <w:tcPr>
            <w:tcW w:w="6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 нитроаммофоска (азофоска)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азотно-фосфорно-калийное-нитроаммофоска (азофоска), NPK-удобрение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 марки 16:16:16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16:16:16</w:t>
            </w:r>
          </w:p>
        </w:tc>
        <w:tc>
          <w:tcPr>
            <w:tcW w:w="6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марки SiB (модифицированное минеральное удобрение)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марки 16:16:16+BCMZ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6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N- 8, P-24,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P-0,1, K-28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21:0,1:21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N- 21, P-0,1,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 P-24,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16-16-8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</w:t>
            </w:r>
          </w:p>
        </w:tc>
        <w:tc>
          <w:tcPr>
            <w:tcW w:w="6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NPK-1 (диаммофоска)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10-26-26, NPK-1 (диаммофоска)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 марки 10:26:26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10-26-26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10:26:26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- нитроаммофоска (азофоска), NPK-удобрение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- диаммофоска  10-26-26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10:20:20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20 K 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13:19:19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NPK-1 (диаммофоска)</w:t>
            </w:r>
          </w:p>
        </w:tc>
        <w:tc>
          <w:tcPr>
            <w:tcW w:w="6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8-20-30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 удобрение) марки 5:14:14</w:t>
            </w:r>
          </w:p>
        </w:tc>
        <w:tc>
          <w:tcPr>
            <w:tcW w:w="6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P2O5-14%, K2O-14%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- нитроаммофоска (азофоска), NPK-удобрение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- нитроаммофоска (азофоска), NPK-удобрение</w:t>
            </w:r>
          </w:p>
        </w:tc>
        <w:tc>
          <w:tcPr>
            <w:tcW w:w="6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P2O5-14%, K2O-14%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 удобрение) марки 6:14:14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 удобрение</w:t>
            </w:r>
          </w:p>
        </w:tc>
        <w:tc>
          <w:tcPr>
            <w:tcW w:w="6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13-13-24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Нитроаммофоска марка 14:14:23 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 марки 20:20:10</w:t>
            </w:r>
          </w:p>
        </w:tc>
        <w:tc>
          <w:tcPr>
            <w:tcW w:w="6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 P 20 K 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- нитроаммофоска (азофоска), NPK-удобрение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20-10-10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24-6-12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P-6,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азотно-фосфорно-калийное минеральное удобрение (тукосмеси NPK)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13 P 19 K 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 P 14 K 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 серосодержащее марки NPK(S) 8-20-30(2) </w:t>
            </w:r>
          </w:p>
        </w:tc>
        <w:tc>
          <w:tcPr>
            <w:tcW w:w="6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NPK-1 (диаммофоска), NPKS-8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20-10-10+S</w:t>
            </w:r>
          </w:p>
        </w:tc>
        <w:tc>
          <w:tcPr>
            <w:tcW w:w="6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 удобрение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S-12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23:13:8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23:13:8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10:26:26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16:16:16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8:24:24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17:0,1:28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14:14:23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серосодержащее, марки NP+S=20:20+14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69 196,5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20:20:14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(модицированное минеральное удобрение)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20:20+BCMZ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20:20 (13,5)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20:20:12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20:20:10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20:20:8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17:22:14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P-22,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16:20(14)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NP+S=16:20+12</w:t>
            </w:r>
          </w:p>
        </w:tc>
        <w:tc>
          <w:tcPr>
            <w:tcW w:w="6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NP+S=16:20+12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сульфоаммофос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сульфоаммофос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15:25(12)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14:34(13,5)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P-34,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Азот-фосфор-калий-сера содержащее удобрение, (NPКS-удобрение)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н.м. 4,0% Р2О5-н.м. 9,6%, К2О-н.м. 8,0%, SO3-н.м.12,0%, СаО-н.м. 10,2%, MgO- н.м. 0,5%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Азот-фосфор-сера содержащее удобрение (марки А, Б, В)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содержание не менее % азот аммонийный-н.м. 6,0; Р2О5-11,0; SO3-15.0; СаО-14,0; MgO-0,25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 содержащее удобрение (РК-удобрение)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(Р2О5-н.м. 14%, К2О-до 8,0%, СаО-н.м. 13,2%, MgO-н.м. 0,45%) 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Фосфор-калий-сера содержащее удобрение (РКS-удобрение)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Р2О5-н.м. 13,1%, К2О-до 7,0%, SО3-до 7,0%, СаО-н.м. 13,3%, MgО-н.м. 0,4%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35 144,5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 сера содержащее удобрение (РS-удобрение)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Р2О5-н.м. 11,0%,SO 3-до 10,0%, СаО-н.м. 13,5%, MgO-н.м. 0,45%)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29 065,0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марки А</w:t>
            </w:r>
          </w:p>
        </w:tc>
        <w:tc>
          <w:tcPr>
            <w:tcW w:w="6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P2О5-61 </w:t>
            </w:r>
          </w:p>
        </w:tc>
        <w:tc>
          <w:tcPr>
            <w:tcW w:w="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(MAP)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 А</w:t>
            </w:r>
          </w:p>
        </w:tc>
        <w:tc>
          <w:tcPr>
            <w:tcW w:w="6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12, P - 61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 кристаллический очищенный марки: А, 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марки: А, Б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P-60; N-12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 Б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P2О5-61, N 12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очищенный</w:t>
            </w:r>
          </w:p>
        </w:tc>
        <w:tc>
          <w:tcPr>
            <w:tcW w:w="6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P2O5-61%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12-61-0 (MAP)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Диаммонийфосфат удобрительный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P-46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монофосфат калия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 52 K 34 </w:t>
            </w:r>
          </w:p>
        </w:tc>
        <w:tc>
          <w:tcPr>
            <w:tcW w:w="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монокалийфосфат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монокалийфосфат</w:t>
            </w:r>
          </w:p>
        </w:tc>
        <w:tc>
          <w:tcPr>
            <w:tcW w:w="6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MKP (монокалий фосфат)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MKP (монокалий фосфат)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Монокалийфосфат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МКР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Монофосфат калия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0-52-34 (MKP)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P2O5 -52%, K20 – 34%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"НИТРОКАЛЬЦИЙФОСФАТ" НИТРОФОС марки А, Б, В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P-16, Са-11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микроэлементсодержащие питательные "Микробиоудобрения "МЭРС"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фитосоединение Fe-2,5, фитосоединение Mo-2,0, фитосоединение Cu-1,0, фитосоединение Zn-2,5, фитосоединение Mn-1,0, фитосоединение Сo-0,5, фитосоединение B-0,5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2 008,9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YaraLiva Calcinit (нитрат кальция)</w:t>
            </w:r>
          </w:p>
        </w:tc>
        <w:tc>
          <w:tcPr>
            <w:tcW w:w="6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YaraLivaТМ CALCINIT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А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Б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N-14,5; CaO-26,3; B-0,3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В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N-13,9; K2O-3,0; CaO-26,0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Г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N-12,0; CaO-23,8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CaO-32; N-17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 (Haifa-Cal Prime)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N-NО3-16,7, CaO-33; 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жидкий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Кальциевая селитра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Е, Yara Liva Calcinit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N-17; CaO-33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15-0-0 + 27 CaO (CN)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CaO-27%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"Г"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N-26,8%, CaO-31%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"Е"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N-15,5%, CaO-26,5%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Special 18-18-18</w:t>
            </w:r>
          </w:p>
        </w:tc>
        <w:tc>
          <w:tcPr>
            <w:tcW w:w="6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Red 12-12-36</w:t>
            </w:r>
          </w:p>
        </w:tc>
        <w:tc>
          <w:tcPr>
            <w:tcW w:w="6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Yellow 13-40-13</w:t>
            </w:r>
          </w:p>
        </w:tc>
        <w:tc>
          <w:tcPr>
            <w:tcW w:w="6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Cucumber 14-11-31</w:t>
            </w:r>
          </w:p>
        </w:tc>
        <w:tc>
          <w:tcPr>
            <w:tcW w:w="6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водорастворимое NPK удобрение с микроэлементами Yara Kristalon Brown 3-11-38</w:t>
            </w:r>
          </w:p>
        </w:tc>
        <w:tc>
          <w:tcPr>
            <w:tcW w:w="6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(Кристалон коричневый)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водорастворимые NPK удобрения с микроэлементами YaraTera Kristalon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водорастворимые NPK удобрения с микроэлементами YaraTera Kristalon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водорастворимые NPK удобрения с микроэлементами YaraTera Kristalon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водорастворимые NPK удобрения с микроэлементами YaraTera Kristalon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D12, хелат железа DTPA 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Tera Rexolin D12, хелат железа DTPA 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"Хелатэм" марки ДТПА Fe гранулированный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Q40, хелат железа EDDHA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Q40, хелат железа EDDHA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 ЕДДНА Fe 6%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(EDDHA) - 6, N-0,5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 Fe 13%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 N-0,5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Fe-13"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Zn15, хелат цинка EDTA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Zn15, хелат цинка EDTA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Zn -15"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-15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Mn13, хелат марганца EDTA 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Tera Rexolin Mn13, хелат марганца EDTA 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Mn -13"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-13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Cu15, хелат меди EDTA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Cu15, хелат меди EDTA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Cu -15"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Ca10 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Tera Rexolin Ca10 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Stopit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Са-12 + адьюванты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712,5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APN 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Tera Rexolin APN 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ABC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ABC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Tenso Coctail 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Tera Tenso Coctail 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Brassitrel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MgO-8,3, SО3- 28,75, B-8, Vn-7, Mo-0,4 + адьюванты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agriphos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N1, Zn-40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MOLYTRAC 250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 + адьюванты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KOMBIPHOS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P205-29,7, K20-5,1, MgO-4,5, Mn-0,7, Zn-0,34 +адьюванты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1347,5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7-водный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MgO-16,4, S-12,9</w:t>
            </w:r>
          </w:p>
        </w:tc>
        <w:tc>
          <w:tcPr>
            <w:tcW w:w="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7-водный (сульфат магния)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 (Krista MgS)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 (Yara Tera Krista MgS)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А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MgO-29,7; S-23,5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 марка А (I сорт, II сорт, III сорт)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MgO-29,8; S-23,8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Б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MgO-28,1; S-22,4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В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MgO-16,9;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MgO-16,4; S-13,4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MgO-16; S-13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сульфат магния, марки: Эпсомит мелкокристаллический, Эпсомит гранулированный, Кизерит мелкокристаллический, Кизерит гранулированный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Mg-16,7; S-13,3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"Magnesium Sulphate"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K Plus (нитрат калия)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K Plus (нитрат калия)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азотнокислый (нитрат калия)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 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азотнокислый (нитрат калия)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 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N-13,7%, K2O-46,3%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калия (Potassium nitrate)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N-13,7%, K2O-46%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Калиевая селитра Multi-K GG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N-13,5, K2O-46,2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калиевая техническая марки СХ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K2O 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13-0-46 (NOP)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 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MAG (нитрат магния )</w:t>
            </w:r>
          </w:p>
        </w:tc>
        <w:tc>
          <w:tcPr>
            <w:tcW w:w="6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  <w:tc>
          <w:tcPr>
            <w:tcW w:w="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MAG (нитрат магния 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Нитрат магния (магниевая селитра) 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N-11,1; MgO - 15,5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азотнокислый 6-водный (магниевая селитра)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- 15,5; N-11,1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магния (магниевая селитра)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Mg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11-0-0 + 15 MgO (MN)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BlackJak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19-21, фульвокислоты-3-5,ульминовые кислоты и гумин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foliar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свободные аминокислоты 9,3, N-2,1, B-0,02, Zn-0,07, Mn-0,04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complex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свободные аминокислоты 20, N-5,5, B-1,5, Zn-0,1, Mn-0,1, Fe-1,0, Mg-0,8, Mo-0,001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Millerplex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экстракт морских водорослей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VitaТМ Azos 300ТМ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 + адьюванты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Бесхлорное комплексное минеральное удобрение Yara Mila Complex 12-11-18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16-27-7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12-24-12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SO3-5,Fe-0,2, 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9-12-25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"Старт"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5,5, полисахариды – 7,0, N – 4,5, Р2О5 – 5,0, К2О – 2,5, MgO - 1,0, Fe – 0,2, Mn – 0,2, Zn – 0,2, Cu -0,1, B – 0,1, Mo – 0,01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"Универсал"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10,0, N – 6,0, К2О – 3,0%, SO3 – 5,0%</w:t>
            </w:r>
          </w:p>
        </w:tc>
        <w:tc>
          <w:tcPr>
            <w:tcW w:w="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"Рост"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4,0, N – 4,0, Р2О5 – 10,0, SO3 – 1,0, MgO - 2,0, Fe – 0,4, Mn – 0,2, Zn – 0,2, B – 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"Зерновой"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7,0, N – 5,5, Р2О5 – 4,5, К2О – 4,0, SO3 – 2,0, MgO - 2,0, Fe – 0,3, Mn – 0,7, Zn – 0,6, Cu -0,4, B – 0,2, Mo – 0,02, Co –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"Масличный"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6,0, N – 1,2, SO3 – 8,0, MgO - 3,0, Fe – 0,2, Mn – 1,0, Zn – 0,2, Cu – 0,1, B – 0,7, Mo – 0,04, Co –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"Свекла"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аминокислоты-6,0,N-3,5, SO3-2,0,MgO-2,5, Fe-0,03,Mn-1,2, Zn-0,5, Cu-0,03, B-0,5,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"Кукуруза"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 N-6, SO3-6,0, MgO-2,0, Fe-0,3,Mn-0,2, Zn-0,9, Cu-0,3, B-0,3, Mo-0,02, Cо-0,2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кукурузы"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 MgO-2,0%, Fe-0,7%, Mn-0,7%, Zn-1,1%, Cu-0,6%, B-0,4%, Mo-0,003%, Ti-0,02%</w:t>
            </w:r>
          </w:p>
        </w:tc>
        <w:tc>
          <w:tcPr>
            <w:tcW w:w="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масличных"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 Cu-0,1%, B-0,5%, Mo-0,005%, Ti-0,03%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зерновых"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бобовых"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 MgO-2,0%, Fe-0,3%, Cо-0,002%, Mn-0,4%, Zn-0,5%, Cu-0,2%, B-0,5%, Mo-0,036%, Ti-0,02%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картофеля"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Fe-0,3%, Cо-0,002%, Mn-0,6%, Zn-0,65%, Cu-0,2%, B-0,4%, Mo-0,005%, Ti-0,03%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свеклы"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 MgO-2,0%, Fe-0,2%, Mn-0,65%, Zn-0,5%, Cu-0,2%, B-0,5%, Mo-0,005%, Ti-0,02%, Na2O-3,0%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6:14:35+2MgO+MЭ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383 929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12:8:31+2MgO+MЭ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13:40:13+MЭ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15:15:30+1,5MgO+МЭ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18:18:18+3MgO+МЭ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20:20:20+МЭ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(FERTIGRAIN START)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 (FERTIGRAIN START СоМо)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Mo-1%, Zn-1%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 (FERTIGRAIN FOLIAR)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Zn-0,75%, Mn-0,5%,B-0,1%, Fe-0,1%, Cu-0,1%, Mo-0,02%, Co-0,01%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Cereal (Фертигрейн зерновой)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K-2%, Mg-1,5%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Райз (TECAMIN RAIZ)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N-5,5%, K2O-1,0%, Fe-0,5%, Mn-0,3%, Zn-0,15%, Cu-0,05%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 (TECAMIN MAX)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</w:t>
            </w:r>
          </w:p>
        </w:tc>
        <w:tc>
          <w:tcPr>
            <w:tcW w:w="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31 / TECAMIN 31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 (TECAMIN BRIX)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K-18%, B-0,2%</w:t>
            </w:r>
          </w:p>
        </w:tc>
        <w:tc>
          <w:tcPr>
            <w:tcW w:w="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Tecamin Vigor (Текамин Вигор)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Брикс2/Tecamin Brix2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 (TEKAMIN FLOWER)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B-10%, Mo-0,5%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(AGRIFUL)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Р-1%, К-1%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 (AGRIFUL ANTISAL)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Са-10%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Fe-3%, Zn-0,7%, Mn-0,7%, Cu-0,3%, B-1,2%, Mo-1,2%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Микс (TECHNOKEL Mix)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Fe-7,5%, Zn-0,6%, Mn-3,3%, Cu-0,3%, B-0,7%, Mo-0,1%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 (TECNOKEL AMINO B)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В-10%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цинк (TECNOKEL AMINO Zn)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Zn-8%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кальций (TECNOKEL AMINO CA)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Ca-10%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 (TECHNOKEL Fe)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Fe-9,8% 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магний (TECNOKEL AMINO Mg)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MgO-6%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купрум (CONTROLPHYT Cu)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Cu-6,5%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К/ТЕКНОКЕЛЬ КАЛИЙ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- 25%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S/ТЕКНОКЕЛЬ СЕРА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S-65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N/ТЕКНОКЕЛЬ АЗОТ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 (CONTROLPHYT РК)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К-20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(TECNOPHYT PH)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поли-гиброки-карбокислоты-20%, N-2, Р-2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CoRoN 25-0-0 Plus 0,5% B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M40 / AGRI M40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Р-1, К-2,5</w:t>
            </w:r>
          </w:p>
        </w:tc>
        <w:tc>
          <w:tcPr>
            <w:tcW w:w="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M2 / AGRI M2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К-3,5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АктиВейв (ActiWave)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N-3%;К2O-8%, B-0,02%, C-12%, Fe-0,5% (EDTA), Zn-0,08% (EDTA), кайгидрин, бетаин, альгиновая кислота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Вива (Viva)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К2O - 8,0%, C - 8,0%, Fe - 0,02% (EDDHSA), Полисахариды, Витамины, Белки, Аминокислоты, Очищеные Гумусовые Кислоты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Кендал ТЕ (Kendal TE)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- 23,0%, Mn - 0,5%, Zn - 0,5%, GEA 249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Бороплюс (Boroplus)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</w:t>
            </w:r>
          </w:p>
        </w:tc>
        <w:tc>
          <w:tcPr>
            <w:tcW w:w="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кальций (Brexil Ca)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- 20% (LSA), B - 0,5%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комби (Brexil Combi)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 - 0,2% (LSA), Zn-1,1% (LSA)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2 816,5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Микс (Brexil Mix)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-6%, B-1,2%, Cu-0,8%, Fe-0,6%, Mn-1,0%, Zn-5,0%</w:t>
            </w:r>
          </w:p>
        </w:tc>
        <w:tc>
          <w:tcPr>
            <w:tcW w:w="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Мульти (Brexil Multi)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Cu-0,8%, Fe-4%, Mn-4%, Zn-1,5%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Феррум (Brexil Fe)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Цинк (Brexil Zn)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Brexil Mn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- 10% (LSA)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Кальбит C (Calbit C)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Кендал (Kendal)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N-3,5%,K2O-15,5%, C-3,0, GEA 249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4 561,0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13:40:13 (Master 13:40:13)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 K2O -13%, B-0,02%, Cu-0,005% (EDTA), Fe-0,07% (EDTA), Mn-0,03% (EDTA), Zn-0,01% (EDTA)</w:t>
            </w:r>
          </w:p>
        </w:tc>
        <w:tc>
          <w:tcPr>
            <w:tcW w:w="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13-40-13 (AgroMaster 13-40-13)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N-NO3-3,7, N-NH4-9,3, Р205-40, K2O -13, SO3-3, Fe (ЭДТА) - 0,12, Mn (ЭДТА) - 0,08, B-0,04, Zn (ЭДТА) - 0,05, Cu (ЭДТА) -0,03,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(MASTER) 15:5:30+2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 K2O -30%, MgO - 2%,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15-5-30+2 (AgroMaster 15-5-30+2)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N-NO3-8,4, N-NH4-3,6, N-NH2-3, P2O5-5, K2O-30, MgO - 2, SO3-11, Fe (ЭДТА) - 0,12, Mn (ЭДТА) - 0,08, B-0,04, Zn (ЭДТА) - 0,05, Cu (ЭДТА) -0,03, Mo-0,06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18:18:18+3MgO+S+TE (Master 18:18:18+3MgO+S+TE)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Р205-18%;К2O-18%, MgO - 3%,SO3- 6%,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18-18-18+3 (AgroMaster 18-18-18+3)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N-NO3-5,1, N-NH4-3,5, N-NH2-9,4, Р205-18, K2O-18, MgO - 3, SO3-6, Fe (ЭДТА) - 0,12, Mn (ЭДТА) - 0,08, B-0,04, Zn (ЭДТА) - 0,05, Cu (ЭДТА) -0,03, Mo-0,03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20:20:20 (Master 20:20:20)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20-20-20 (AgroMaster 20-20-20)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N-NO3-5,6, N-NH4-4, N-NH2-10,4, P2O5-20, K2O-20, Fe (ЭДТА) - 0,12, Mn (ЭДТА) - 0,08, B-0,04, Zn (ЭДТА) - 0,05, Cu (ЭДТА) -0,03,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3:11:38+4 (Master 3:11:38+4)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Р205-11%;К2O-38%, MgO-4%, SO3-25, B-0,02, Cu0,005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3-11-38+4 (AgroMaster 3-11-38+4)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Р205-11, K2O-38, MgO - 4, SO3-27, Fe (ЭДТА) - 0,12, Mn (ЭДТА) - 0,08, B-0,04, Zn (ЭДТА) - 0,05, Cu (ЭДТА) -0,03, Mo-0,05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(MASTER) 3:37:37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Р205-37%;К2O-37%,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10-18-32 (AgroMaster 10-18-32)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N-NO3-6,5, N-NH4-3,5, Р205-18, K2O-32, SO3-8, Fe (ЭДТА) - 0,12, Mn (ЭДТА) - 0,08, B-0,04, Zn (ЭДТА) - 0,05, Cu (ЭДТА) -0,03, Mo-0,01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17-6-18 (AgroMaster 17-6-18)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N-NO3-5, N-NH4-12, Р205-6, K2O-18, SO3-29, Fe (ЭДТА) - 0,12, Mn (ЭДТА) - 0,08, B-0,04, Zn (ЭДТА) - 0,05, Cu (ЭДТА) -0,03, Mo-0,07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10:54:10 (Plantafol 10:54:10)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Р205-54%;К2O-10%, B-0,02%, Cu-0,05% (EDTA), Fe-0,1% (EDTA), Mn-0,05% (EDTA), Zn-0,05% (EDTA)</w:t>
            </w:r>
          </w:p>
        </w:tc>
        <w:tc>
          <w:tcPr>
            <w:tcW w:w="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10-54-10 (Plantafeed 10-54-10)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Р205-54, K2O-10,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20:20:20 (Plantafol 20:20:20)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20-20-20 (Plantafeed 20-20-20)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Р205-20, K2O-20,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30:10:10 (Plantofol 30:10:10)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Р205-10%;К2O-10%,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30-10-10 (Plantafeed 30-10-10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Р205-10, K2O-10,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5:15:45 (Plantafol 5:15:45)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N-5%; Р205-15%;К2O-45%,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5-15-45 (Plantafeed 5-15-45)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Р205-15, K2O-45, S - 11,3,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Радифарм (Radifarm)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C-10, Zn-(EDTA), витамины, сапонин, бетаин, белки, аминокислоты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Мегафол (Megafol)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C-9%, фитогормоны, бетаин, витамины, белки, аминокислоты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Свит (Sweet)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Моно-, ди-, три-, полисахариды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6 370,5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Бенефит ПЗ (Benefit PZ)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C-10, нуклеотиды, витамины, белки, аминокислоты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7 675,0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4,8 (Ferrilene4,8 )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(EDDHA)</w:t>
            </w:r>
          </w:p>
        </w:tc>
        <w:tc>
          <w:tcPr>
            <w:tcW w:w="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Триум (Ferrilene Trium)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(EDDHA/EDDHSA), Mn-1, (EDTA), K2O-6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(Ferrilеne)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Контрол ДМП (Control DMP)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N-30%(АМИДНЫЙ АЗОТ) , P2O5-17%(ПЕНТОКСИД ФОСФОРА)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Yieldon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N-3,0; К2О-3,0, С-10,0, Zn-0,5, Mn-0,5, Mo-0,2 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Kрем (МС Cream)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Mn-1,5, Zn-0,5, фитогормоны, аминокислоты, бетаин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ЭКСТРА (MC EXTRA)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K2O-20, N-1,0, C-20, фитогормоны, бетаин, маннитол, белки, аминокислоты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6 535,5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Сет (МС Set)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фитогормоны, аминокислоты, бетаин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АКТИВЭЙВ (ACTIVAWE)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C-12%, Fe-0,5% (EDDHA), Zn-0,08% (EDTA), кайгидрин, бетаин, альгиновая кислота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Retrosal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Ca-8, Zn-0,2 (EDTA), витамины, осмолиты, бетаин, белки, аминокислоты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Аминосит 33% (Aminosit 33%)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33, общий N-9,8, органическое вещество-48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зерновой"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N-19; Р-19; К-19, MgO-2, Fe-0,05, Zn-0,2, B-0,1, Mn-0,2 , Cu-0,2, Mo-0,002</w:t>
            </w:r>
          </w:p>
        </w:tc>
        <w:tc>
          <w:tcPr>
            <w:tcW w:w="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зерновой"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Р-23; К-35, MgO-1, Fe-0,05, Zn-0,2, B-0,1, Mn-0,2 , Cu-0,25,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масличный"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"Нутривант Плюс" пивоваренный ячмень </w:t>
            </w:r>
          </w:p>
        </w:tc>
        <w:tc>
          <w:tcPr>
            <w:tcW w:w="6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Плюс" (пивоваренный ячмень)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"Нутривант Плюс" сахарная свекла 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Р-36; К-24, MgO-2, B-2, Mn-1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Универсальный"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N-19; Р-19;К-19, MgO-3,S-2,4, Fe-0,2, Zn-0,052, B-0,02, Mn-0,0025, Cu-0,0025, Mo-0,0025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Руткат (Rutkat) 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P2O5 - 4, K2O-3, Fe-0,4, свободные аминокислоты- 10, полисахариды-6,1, ауксины - 0,6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Суприлд 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содержание N-9,8; свободные аминокислоты-33; общее количество органических веществ - 48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Фасфит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P2O5-42,3, K2O-28,2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Боро-Н агрохимикат 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аминный N-3,7</w:t>
            </w:r>
          </w:p>
        </w:tc>
        <w:tc>
          <w:tcPr>
            <w:tcW w:w="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Ультрамаг Бор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N-3,7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(Марка А, Марка Б)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А: N-15,38,MgO-2,04, So3-4,62, Cu - 0,95, Fe - 0,78, Mn-1,13, Zn-1,1, Mo-0,01, Ti - 0,02</w:t>
            </w:r>
          </w:p>
        </w:tc>
        <w:tc>
          <w:tcPr>
            <w:tcW w:w="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марки Б: N-16,15, MgO-1,92, SO3-2,02, Cu - 0,3, Fe - 0,35, Mn-0,68, Zn-0,6, Mo-0,01, Ti - 0,02 , B - 0,6, Na2O - 2,88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Phoskraft Mn-Zn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- 5%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SWISSGROW Bioenergy 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Nitrokal 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 - 10%, MgO - 5 %, Mo - 0,07%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Super K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P2O5 - 5%, К2О - 40%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BioStart 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Zn - 7%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Phoskraft MKP 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- 23%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Curamin Foliar 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Сu - 3%, аминокислота - 42%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Aminostim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Sprayfert 312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 P2O5-9%, K2O-18%,B-0,05%, Mn-0,1%, Zn-0,1%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P2O5-8%,K2O-21%,MgO-2%, Cu-0,08%,Fe-0,2%, Mn-0,1%,Zn-0,01%, C-17%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Agrumax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P2O5-5%, MgO-5%,B-0,2%, Fe-2%, Mn-4%, Zn-4%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- 5 %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Hordisan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Vigilax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Zn"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- 3%, P2O5 - 33%, Zn -10%. 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Cu"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Mn"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PK"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NPK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- 0,001%,Zn - 0,02%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Plus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"Trio"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- 3%, MgO- 7%, Zn- 2%, Mo-0,05% 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"Molibor"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- 2%, B - 5%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"Polystim Global"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P2O5 - 11%, К2О - 5%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"Nematan"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аминокислота - 25%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"Start-Up"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C- 24%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"Alginamin"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"Ammasol"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N- 12%, SO3 - 65% 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"Humika PLUS"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"Gemmastim"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- 5%, Zn - 5%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"Kalisol"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 - 25%, ЅО3- 42% 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"Boramin"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B -10%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"Biostim"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аминокислота - 6%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 Kraft"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"Folixir"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- 16%,Mg - 2%, B- 0,02%, Cu - 0,05%, Fe- 0,1%, Mn - 0,05%, Mo-0,005%, Zn - 0,1%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"Caramba"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"Calvelox"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"Cabamin"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CaO - 12%, B - 3%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"Curadrip"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Сu- 6,2%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"Carmina"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C-20%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"Growcal"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"POTENCIA" 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C - 33%, L-аминокислота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10 558,0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10-52-10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P2O5 -52%, K2O – 10%, B – 0,01%, Cu – 0,01%, Fe – 0,02%, Mn – 0,01%, Mo – 0,005%, Zn - 0,01%</w:t>
            </w:r>
          </w:p>
        </w:tc>
        <w:tc>
          <w:tcPr>
            <w:tcW w:w="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13-6-26+8 CaO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P2O5 -6%, K2O – 26%, CaO- 8%,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15-5-30+2MgO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P2O5 -5%, K2O – 30%,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15-30-15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P2O5 -30%, K2O – 15%,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16-8-24+2MgO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- 16%, P2O5 -8%, K2O – 24%,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18-18-18+1MgO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P2O5 -18%, K2O – 18%, MgO - 1%,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20-10-20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P2O5 -10%,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20-20-20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8-20-30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P2O5 -20%, K2O – 30%,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3-5-55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P2O5 -5%, K2O – 55%,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3-8-42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P2O5 -8 %, K2O – 42%,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0-60-20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60%, K2O-20%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0-40-40+Micro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P2O5 -40 %, K2O – 40%, B – 0,01%, Cu – 0,01%, Fe – 0,02%, Mn – 0,01%, Mo – 0,005%, Zn - 0,01%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"Fosiram"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MgO-3%, Cu - 12%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"Etidot 67"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- 21% 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"Ferromax"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- 6%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"Ferrovit"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- 9%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"Micrall"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MgO-9%, B-0,5%, Cu-1,5%,Fe-4%,Mn-4%, Mo-0,1%, Zn-1,5%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"Growbor"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 - 17%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"Microlan"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Mn-0,5%, Zn-0,5%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"Sancrop"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Компексное удобрение "Nutrimic Plus"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"Vittaspray"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"Cerestart"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Cu-6,2%, Mn-7%, Zn-7%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Калий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K-15,2, P-6,6, N-6,6, S-4,6 Mn-0,33, Cu-0,12, Zn-0,07, Fe-0,07, Mo-0,07, B-0,01, Se-0,003, Co--0,001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Медь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Азот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 S-2,33, Mg-0,48, Zn-0,27, Cu-0,14, Mo-0,07, Fe-0,04, B-0,03, Mn-0,02, Se-0,03, Co-0,01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Цинк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S-4,88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Бор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Фосфор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P-27,7, N-9,7, K-6,8, Mg-0,27, S-0,53, Cu-0,13, Zn-0,40, Fe-0,16, Mn-0,08, B-0,23, Mo-0,08, Co-0,02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Вита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 Co-0,11, Ni-0,006, N-3,20, K-0,06, S-9,34, Mg-2,28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Форс Рост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Mn-0,37,Fe-0,54, Mg-2,37, S-15,2, Mo-0,22, B-0,16, Co-0,23, Li-0,06, Ni-0,02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Форс питание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 Mo-0,67, B-0,57, Cr-0,12, V-0,09, Se-0,02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Nutrimix (Нутримикс)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S-15, Cu-3, Mn-4, Mo-0,04 Zn-3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1 121 450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Nutribor (Нутрибор)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В-8, N-6, MgO-5, Mn-1, Mo-0,04 Zn-0,1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1 008 800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NutriSEED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 г/л, Mn-50 г/л, Zn-17 г/л, N-30 г/л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2 308 850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Easy Start TE Max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P-48, Mn-0,1, Fe-0,6, Zn-1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539 000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Аминокат 10%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(активные) аминокислоты-10%, всего N-3, в т.ч. аммонийный-0,6, нитратный-0,7, органический1,7, P2O5-1, K2O-1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АТЛАНТЕ ПЛЮС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P2O5-18, K2O-16, (Р и К в форме фосфита калия-КН2РО3), салициловая кислота, бетаины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КЕЛИК К-SI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хелатный-15, Si2O-10 хелатирующий агент EDTA-2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гуминовое удобрение "Белый жемчуг"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вещество-46,5 г/л, гуминовые кислоты-38,9 г/л, фльво кислоты-7,6, N-0,14г/л, P2O5-16,7 г/л, K2O-29,8 г/л, Fe-312 мг/л, , CaO-5670 мг/л, MgO-671 мг/л, Co-0,051 мг/л, Zn-0,23 мг/л, Cu-0,30,мг/л, Mn-31,4 мг/л, Mo-0,10 мг/л, Si2O-631 мг/л, сухой остаток – 84 г/л, зола – 55,8 %, pH-7,2 ед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Моно-Сера"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 SO3-72, MgO-2,3 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Моно-Бор"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Моно-Цинк"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Zn-6,1, N-5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"Микромак"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0,61-3,55, Zn:0,52-3,11, В:0,18-0,61, Mn:0,18-0,49, Fe:0,19-0,49, Mo:0,27-1,14, Со:0,18-0,31, Se: 0,004-0,012, Cr: 0,031-0,194, Ni:0,008-0,015, Li:0,044-0,129, V:0,034-0,158, N:0,3-4,4, P2O5:0,2-0,6, K2О:0,84-5,9, SО3:1,0-5,0MgО:0,34-2,08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"Микроэл"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0,6, Zn: 1,3, В: 0,15, Mn: 0,31, Fe: 0,3, Mo: 0,2, Со: 0,08, Se:0,009, Cr:0,001, Ni: 0,006, Li: 0,04N: 0,4, K2О: 0,03, SО3:5,7, MgО: 1,32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"Экомак"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P2O5-0,61, K2O-1,77, SO3-4,9, MgO-0,97, Co-0,18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N"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В:0,016Mn:0,05, Fe:0,03, Mo:0,05,Со:0,001, Se:0,001, N:27,P2O5:2, K2О:3, SО3:1,26,MgО: 0,15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Р"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В:0,02,Mn:0,05, Fe:0,07, Mo:0,05,Со:0,01, Se:0,002, N:5,P2O5:20, K2О:5, SО3:0,8MgО:0,18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К"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Cu:0,005, Zn:0,005, В:0,009,Mn:0,019, Fe:0,02, Mo:0,001,Со:0,001, Se:0,001, N:4,P2O5:5, K2О:12, SО3:3,5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624,5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18-18-18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 Р:18 К:18+ТЕ</w:t>
            </w:r>
          </w:p>
        </w:tc>
        <w:tc>
          <w:tcPr>
            <w:tcW w:w="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20-20-20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N:20 Р:20 К:20+ТЕ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15-30-15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N:15 Р:30 К:15+ТЕ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IRON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Fe-15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K-NOW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К2О-30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MAXSOLI 20-20-20+ME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Cu-0,01, Fe-0,02, Mn-0,01, Zn-0,01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 BZnFe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 Zn-9,Fe-5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ZINC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Zn-20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WHITE LABEL BORON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Супер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N-10,0%, К2О – 5,0%; MgO – 2,46%; SO3-0,35%, Cu-0,37%; В-0,37%, Fe – 0,07%; Mn- 0,04%; Zn-0,21%, Мо - 0,002%; аминокислоты – 2,86%; органические кислоты – 2,30%; моносахариды-0,00403%, фитогормоны – 0,00046%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Макро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аминокислоты – 5,19 %; органические кислоты – 5,30 %; моносахариды – 0,00379 %; фитогормоны – 0,00043 %; гуминовые кислоты – 0,25 %, фульвокислоты – 0,045 %.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Микро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аминокислоты – 5,19 %; органические кислоты – 5,30 %; моносахариды – 0,00379 %; фитогормоны – 0,00043 %; гуминовые кислоты – 0,25 %, фульвокислоты – 0,045 %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Бор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В-10,95 %; аминокислоты – 1,5 %; моносахариды – 0,00368 %; фитогормоны – 0,00042 %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Марганец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Mn-10,84 %; N- 2,66 %; SO3-4,41 %; аминокислоты – 1,39 %; органические кислоты – 7,20%; моносахариды – 0,00329 %; фитогормоны – 0,00038 %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Медь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5,40 %; SO3 – 2,66 %; Cu – 5,65 %; аминокислоты – 2,68 %; органические кисло-ты – 6,20 %; моносахариды – 0,00397 %; фитогормоны – 0,00045 %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Цинк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7,67 %; N – 5,41%; SО3 – 3,61 %; аминокислоты – 2,78 %; органические кислоты – 8,35 %; моносахариды – 0,00385%; фитогормоны – 0,00044 %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Кальциевый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8,86 %, MgO – 0,71 %; SO3 – 0,77 %; СаО – 15,0 %; Cu-0,02 %; В – 0,04 %; Fe – 0,21 %; Mn - 0,11 %; Zn – 0,02 % ; аминокислоты – 0,78 %; органические кислоты – 0,10 %; моносахариды – 0,00347 %; фитогормоны – 0,0004 %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Фосфорный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4,53 %, Р2О5 – 30,00 %; В – 0,51 %; Zn – 0,51 %; SO3 – 0,25 %; аминокислоты – 0,08 %; органические ислоты – 4,5 %; моносахариды – 0,00365 %; фитогор-моны – 0,00042 %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Молибденовый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3,34 %, SO3 – 0,25 %; В – 0,50 %; Мо – 3,00 %; Zn – 0,50 %; аминокислоты – 4,26 %; органические кислоты – 16,5 %; моносахариды – 0,00417 %; фитогор-моны – 0,00048 %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АМИНО МАКС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N-1,7 %, MgO – 0,1 %; SO3 – 0,08 %; Cu-0,015 %; В – 0,01 %; Fe – 0,01%; Mn- 0,02 %; Мо – 0,006 %; Zn – 0,02 %; Р2 О5 –1,0 %; К2О–1,1 %, Si-0,004 %; Co – 0,004 %; аминокислоты – 35,0 %; моносахариды – 0,1 %; фитогормоны – 0,012 %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3:18:18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3,0 %, Р2О5 – 18,0 %; К2О –18,0 %; MgO–0,015 %; SO3 – 0,015 %; В – 0,022 %; Cu – 0,038 %; ; Fe – 0,07 %; Mn – 0,03 %; Мо – 0,015 %; Zn – 0,015 %;, Si–0,015 %; Co – 0,0015 %</w:t>
            </w:r>
          </w:p>
        </w:tc>
        <w:tc>
          <w:tcPr>
            <w:tcW w:w="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5:20:5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5,0 %, Р2О5 – 20,0 %; К2О –5,0 %; MgO–0,01 %; SO3 – 0,01 %; В – 0,02 %; Cu – 0,04 %; ; Fe – 0,07 %; Mn – 0,035 %; Мо – 0,01 %; Zn – 0,01 %;, Si–0,01 %; Co – 0,001 %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9:18:9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9,0 %, Р2О5 – 18,0 %; К2О –9,0 %; MgO–0,012 %; SO3 – 0,012 %; В – 0,018 %; Cu – 0,04 %; ; Fe – 0,065 %; Mn – 0,028 %; Мо–0,012 %; Zn – 0,012 %;, Si–0,012 %; Co – 0,0012 %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пшеница"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 Р2О5 -40% K2O-5,48% B-4,5% Zn-14,6% Mo-0,5% MgO-6,56% Mn-21,1% Fe-14% S-7,95 Cu-7,6%, органические кислоты-25г/л, аминокислоты -25г/л, стимуляторы роста и иммунитета растений - 10г/л</w:t>
            </w:r>
          </w:p>
        </w:tc>
        <w:tc>
          <w:tcPr>
            <w:tcW w:w="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B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N-4,05% B-10,2%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универсальный"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N-2,33% Р2О5 -20,3% K2O-13,7% B-5,1% Zn-5,6% Mo-0,06% Co-0,01% MgO-8,2% Mn-8,13% Fe-1,0% Cu-1,6%, органические кислоты-25г/л, аминокислоты -25г/л, стимуляторы роста и иммунитета растений - 10г/л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Zn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N-16,4%, +аминокислоты -85г/л, стимуляторы роста и иммунитета растений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подсолнечник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 MgO-8,36% Mn-7,0% S-10,7%, Mo-4,0%, +органические кислоты -25г/л, аминокислоты — 25 г/л, стимуляторы роста и иммунитета растений — 10г/л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бобовые вегетация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N-5,51% P2O5-20,2% K2O-13,7% B-3,4% Zn-1,7 %S-6,8 % Mo-0,2% Co-0,02% MgO-2,5% Mn-5,8% CaO-1,75% Fe-2,0% Cu-7,6%,органические кислоты-25г/л, аминокислоты -25г/л, стимуляторы роста и иммунитета растений - 10г/л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семена зерновых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N-2,73% Cu-5,4% Zn-5,3% Mo-1,3% Mn-2,43%, CaO-3,41% Fe-3,85% +органические кислоты -25г/л, аминокислоты — 25 г/л, стимуляторы роста и иммунитета растений — 10г/л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12%, фульвокислоты 2%, органические низкомолекулярные кислоты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Rooter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Р2О5 -0,15, K2O-3 </w:t>
            </w:r>
          </w:p>
        </w:tc>
        <w:tc>
          <w:tcPr>
            <w:tcW w:w="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Р2О5 -13, K2O-3, GA142-25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Leili 2000 Pro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N-9, Р2О5 -3, K2O-6, Fe-0,16, Mn-0,4, Zn-0,12, Cu-0,8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Сиамино Про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K2O-3, CaO-7, Mg-4,7, Fe-7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DOUBLE WIN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Р2О5 -20, K2O-20, MgO-3, Fe-0,12, Mn-0,08, B-0,04, Zn-0,05, Cu-0,03, Mo-0,01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GUMIFULL PRO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Р2О5 -2, K2O-8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Master Green Ca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СаО-14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Комплекс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Na-1,4, Si-0,56, SO4-2,2, N-0,25, P-0,3, K-0,15, Mg-0,05, B-0,05, Cu-0,05, Mn-0,02, Zn-0,02, Rb-0,04</w:t>
            </w:r>
          </w:p>
        </w:tc>
        <w:tc>
          <w:tcPr>
            <w:tcW w:w="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Цинк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Na-2, Si-0,56, SO4-5, N-0,25, P-0,5, K-0,2, Mg-0,15, B-0,5 Cu-0,05, Mn-0,15, Zn-5, Rb-0,04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Калий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Na-1,3, Si-0,56, SO4-2, N-0,25, P-0,65, K-3,5, Mg-0,04, B-0,05, Cu-0,15, Mn-0,75, Zn-0,25, Rb-0,04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Бор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Na-0,8, Si-0,56, SO4-1,5, N-0,25, P-0,5, K-0,15, Mg-0,05, B-1,1, Cu-0,05, Mn-0,02, Zn-0,02, Rb-0,04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Р2О5 -13, B-7,7, Cu-0,05, Fe-0,1, Mn-0,05, Zn-0,05, Mo-0,001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K2O-22,5, MgO-2, Mn-0,15, B-1,3, Mo-0,001, Cu-0,15, Fe-0,02, Zn-0,05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Р2О5 -2, K2O-2, аминокислота-12,5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N-7,4; Р2О5 -10,6; SO3-2,3; Cu-1,7; Mn-1; Zn-1,7; Mo-0,3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Р2О5 -11,4, K2O-8,6, B-0,71, Cu-0,015, Fe-0,031, Mn-0,026, Co-0,001, Zn-0,71, Mo-0,002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K2O-10; MgO-3; SO3-13; B-0,3; Cu-0,05; Fe-1; Mn-1,5; Zn-1; Mo-0,01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Sulphur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SO3-53; B-0,01; Cu-0,004; Fe-0,02; Mn-0,012; Zn-0,004; Mo-0,001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Calcium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CaO-15; MgO-2; B-0,05; Cu-0,05; Fe-0,05; Mn-0,1; Zn-0,02; Mo-0,001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Zinc Plus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Zn-8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MEGAFLOR 8-5-40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P-5; K-40+ТЕ</w:t>
            </w:r>
          </w:p>
        </w:tc>
        <w:tc>
          <w:tcPr>
            <w:tcW w:w="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MEGAFLOR 15-40-15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P-40; K-15+ТЕ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Ennnè 21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N:21+51,5SO3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Ennnè 14.48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N:14; P:48+11,5SO3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Ennnè 8.0.32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N:8; K:48+51,2SO3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Ennnè 18.18.18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N:18; P:18; K:18+16SO3+TE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P2O-18,8%, K2O-6,3%, Na2O-5,8%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АМ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- 80,0-90,0%, K2O-9,0%, S-3,0%. Fe-0,01-0,20%, Mn-0,01-0,12%, Cu-0,01-0,12%, Zn-0,01-0,12%, Mo-0,005-0,015%, Se-0-0,005%, B-0,01-0,15%, Co-0,01-0,12%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БМ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K2O-5,0-19,0%, S-3,0%. Fe-0,01-0,20%, Mn-0,01-0,12%, Cu-0,01-0,12%, Zn-0,01-0,12%, Mo-0,005-0,015%, Se-0-0,005%, B-0,01-0,15%, Co-0,01-0,12%</w:t>
            </w:r>
          </w:p>
        </w:tc>
        <w:tc>
          <w:tcPr>
            <w:tcW w:w="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ВМ- NPK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40,0-45,0%, K2O-5,0-19,0%, S-1,5%. Fe-0,005-0,1%, Mn-0,005-0,06%, Cu-0,005-0,06%, Zn-0,005-0,06%, Mo-0,003-0,008%, Se-0-0,002%, B-0,01-0,15%, Co-0,005-0,06%, N-0,1-16,0%, P-0,1-24,0%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 СУПЕР БИО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K2O-9,0%, S-3,0%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"HumiPro"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 смесь солей гуминовой кислоты и минеральных удобрений. NPK=0,08-0,05-0,8 органические вещества – 5,5% в них гуматы – 4,3%, фульваты – 1,04%, кинетин, аминокислоты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"VitaePro"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 смесь натурального органического вещества и минеральных удобрений. NPK=0,1-0,05-0,6, органические вещества – 2,8% в них цитокинин, ауксин элиситоры, витамины В1,В2,С, РР, аминокислоты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Изабион 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и пептиды - 62,5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4 787,5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15+00+20+8MgO+Te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K2O-20, MgO-8, транс элементы (бор, медь, железо, марганец, молибден, цинк, хелаты EDTA, DTPA, EDDHA)</w:t>
            </w:r>
          </w:p>
        </w:tc>
        <w:tc>
          <w:tcPr>
            <w:tcW w:w="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17+05+13+6MgO+Te (ES)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P2O5-5, K2O-13, MgO-6,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18+08+12+7MgO+Te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P2O5-8, K2O-12, MgO-7,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19+00+19+2MgO+Te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K2O-19,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20+05+20+2MgO+Te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K2O-20,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22+05+08+8MgO+Te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P2O5-5, K2O-8, MgO-8,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22+05+10+5MgO+Te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P2O5-5, K2O-10, MgO-5,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23+05+12+2MgO+Te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P2O5-5, K2O-12,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25+13+00+7,5MgO+Te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P2O5-13, MgO-7,5,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26+00+08+8MgO+Te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K2O-8, MgO-8,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26+05+08+2MgO+Te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P2O5-5, K2O-8,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26+05+11+2MgO+Te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P2O5-5, K2O-11,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27+05+11+2MgO+Te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P2O5-5, K2O-11,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29+05+08+2MgO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N-29, P2O5-5, K2O-8, MgO-2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12+05+28+2MgO+Te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K2O-28,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35+00+00+10MgO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MgO-10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44+00+00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CRF (N+P+K+Te) марки 20+6+13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P2O5-6, K2O-13</w:t>
            </w:r>
          </w:p>
        </w:tc>
        <w:tc>
          <w:tcPr>
            <w:tcW w:w="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CRF (N+P+K+Te) марки 19+6+13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CRF (N+P+K+Te) марки 19+6+12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16+06+13+2+Te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K2O-13, MgO-2, транс элементы (бор, медь, железо, марганец, молибден, цинк, хелаты EDTA, DTPA, EDDHA)</w:t>
            </w:r>
          </w:p>
        </w:tc>
        <w:tc>
          <w:tcPr>
            <w:tcW w:w="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16+06+12+2+Te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K2O-12,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16+06+11+2+Te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K2O-11,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15+06+12+2+Te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P2O5-6, K2O-12,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15+06+11+2+Te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P2O5-6, K2O-11,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14+05+11+2+Te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K2O-11,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14+10+18+1,3+Te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P2O5-10, K2O-18, MgO-1,3,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Top-dress CRF (N+P+K+MgO+Te) марки 26+07+10+Te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P2O5-7, K2O-10, транс элементы (бор, медь, железо, марганец, молибден, цинк, хелаты EDTA, DTPA, EDDHA)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Granustar CRF (N+P+K+MgO+(Mn)/(Te)) марки 23+05+09+4MgO+Te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P2O5-5, K2O-9, MgO-4, транс элементы (бор, медь, железо, марганец, молибден, цинк, хелаты EDTA, DTPA, EDDHA)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592,5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20+20+20+1MgO+Te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MgO-1, транс элементы (бор, медь, железо, марганец, молибден, цинк, хелаты EDTA, DTPA, EDDHA)</w:t>
            </w:r>
          </w:p>
        </w:tc>
        <w:tc>
          <w:tcPr>
            <w:tcW w:w="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20+10+20+2MgO+Te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20+05+10+6MgO+Te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 -10, MgO-6,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20+00+20+2MgO+Te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K2O-20,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27+15+12+1MgO+Te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P2O5-15, K2O-12, MgO-1,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12+07+25+8CaO+2MgO+Te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P2O5-7, K2O-25, CaO-8,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10+52+10+1MgO+Te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K2O-10, MgO-1,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18+06+26+3MgO+Te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K2O-26, MgO-3,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17+10+17+12CaO+Te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K2O-17, CaO-12, транс элементы (бор, медь, железо, марганец, молибден, цинк, хелаты EDTA, DTPA, EDDHA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10+10+30+6MgO+Te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K2O-30, MgO-6,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12+05+24+2MgO+Te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K2O-24,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21+10+10+8CaO+Te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P2O5-10, K2O-10, CaO-8, транс элементы (бор, медь, железо, марганец, молибден, цинк, хелаты EDTA, DTPA, EDDHA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18+18+18+3MgO+Te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MgO-3,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10+10+30+3MgO+3CaO+Te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K2O-30, MgO-3, CaO-3, транс элементы (бор, медь, железо, марганец, молибден, цинк, хелаты EDTA, DTPA, EDDHA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07+12+36+3MgO+Te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P2O5-12, K2O-36, MgO-3,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11+06+18+2MgO +Te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P2O5-6, K2O-18,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14+08+14+3MgO+7CaO+Te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P2O5-8, K2O-14, MgO-3, CaO-7,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4,5-11-36-5MgO-TE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P2O5-11, K2O-36, MgO-5,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20-10-15-2MgO-TE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K2O-15,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18-09-29-TE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P2O5-9, K2O-29,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09-12-40+0,5MgO+ME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Р2О5 -12%, K2O-40%, MgO-0,5%, В-0,03%, Cu-0,04%, Fe-0,12%, Mn-0,06%, Mo-0,005%, Zn-0,06%</w:t>
            </w:r>
          </w:p>
        </w:tc>
        <w:tc>
          <w:tcPr>
            <w:tcW w:w="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10-45-15+0,5MgO+ME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Р2О5 -45%, K2O-15%, MgO-0,5%, В-0,03%, Cu-0,04%, Fe-0,12%, Mn-0,06%, Mo-0,005%, Zn-0,06%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20 -20-20+0,5MgO+ME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Р2О5 -20%, K2O-20%, MgO-0,5%, В-0,03%, Cu-0,04%, Fe-0,12%, Mn-0,06%, Mo-0,005%, Zn-0,06%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19-19-19+2MgO+ME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Р2О5 -19%, K2O-19%, 2MgO+ME</w:t>
            </w:r>
          </w:p>
        </w:tc>
        <w:tc>
          <w:tcPr>
            <w:tcW w:w="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03-07-37+2MgO+ME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Р2О5 -7%, K2O-37%, 2MgO+ME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13-40-13+ME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Р2О5 -40%, K2O-13%+ME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C 17-7-21+3MgO+TE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Р2О5 -7%, K2O-21%, MgO-3%, B-0,04%; Cu-0,06%, Fe-0,2%, Mn-0,25%, Mo-0,007, Zn-0,04%</w:t>
            </w:r>
          </w:p>
        </w:tc>
        <w:tc>
          <w:tcPr>
            <w:tcW w:w="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T 15-8-25+3,5 MgO+TE 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Р2О5 -8%, K2O-25%, MgO-3,5%, B-0,03%; Cu-0,004%, Fe-0,2%, Mn-0,25%, Mo0,007, Zn-0,05%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S 14-6,5-26+3,2MgO+TE 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Р2О5 -6,5, K2O-26, 3,2MgO+МЕ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F 18-6-19+3MgO+TE 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Р2О5 -6, K2O-19+3MgO+TЕ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 SP 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B-17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Boron SL 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N-5,0; B-10,9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16 120,0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Flower&amp;Fruit SC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N-9,2; Р2О5 -6,8; K2O-18,2; SO3-2,3; B-0,101; Fe-0,051; Mo-0,005; Mn-0,021; Zn-0,051; Cu-0,021; аминокислоты-0,8; ауксины-0,68; цитокинины-0,41</w:t>
            </w:r>
          </w:p>
        </w:tc>
        <w:tc>
          <w:tcPr>
            <w:tcW w:w="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Amino Calmag SL 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CaO-6,7; MgO-2,7, аминокислоты-33,5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Starter SC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N-10,6; Р2О5 -12,1; K2O-13,1; SO3-3,5; B-0,101; Fe-0,051; Mo-0,005; Zn-0,051;Mn-0,021; Cu-0,021; аминокислоты-0,8; ауксины-0,68; цитокинины-0,41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Vegetative SC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Р2О5 -7,6; K2O-12,0; SO3-2,3; B-0,101; Fe-0,051; Mo-0,005; Zn-0,051; Mn-0,021; Cu-0,021; аминокислоты-0,8; ауксины-0,41; ауксины-0,41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Marine SL 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N-0,3; Р2О5 -7,3; K2O-4,9; B-0,089; Zn-0,26; аминокислоты-5,1; цитокинины - 0,025, ауксины-8,8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GG 15-30-15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Р2О5 -30, K2O-15</w:t>
            </w:r>
          </w:p>
        </w:tc>
        <w:tc>
          <w:tcPr>
            <w:tcW w:w="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359 821,0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GG 19-19-19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Р2О5 -19, K2O-19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11-44-11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Р2О5 -44, K2O-11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15-30-15+2MgO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Р2О5 -30, K2O-15,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19-19-19+1MgO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Р2О5 -19, K2O-19, 1MgO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26-12-12+2MgO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Р2О5-12, K2O-12,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20-20-20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21-21-21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Р2О5 -21,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8-52-17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Р2О5 -52, K2O-17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23-7-23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Р2О5 -7, K2O-23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GG 16-8-32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Р2О5 -8, K2O-32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Drip 14-7-21+2MgO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Р2О5 -7, K2O-21,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Drip 14-7-28+2MgO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Р2О5 -7, K2O-28,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Drip 12-5-40+2MgO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Р2О5 -5, K2O-40,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Foliar 16-8-34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Р2О5 -8,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Foliar 12-5-40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Р2О5 -5, K2O-40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Pастворимые NPK удобрения Poly-Feed 9.0.1. Окислитель с Нитратом Аммония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Р2О5 -10, K2O-27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10.0.1. с Нитратом Аммония. Формула Poly-Feed GG 20-9-20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Р2О5 -9,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 10-10-20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Р2О5 -10, K2O-20</w:t>
            </w:r>
          </w:p>
        </w:tc>
        <w:tc>
          <w:tcPr>
            <w:tcW w:w="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282 142,5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 14-7-21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Р2О5 -7,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гуминовые. Гумат натрия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P-7-8%, Na-8-10%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гуминовые. Гумат калия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P-7-8%, K-8-10%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 POWER 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NH2-N-5, K2O-25, Mn-1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K-2542 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K2O-25, SO3-42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N 30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NO3-N-7,4; NH4-N-7,4; NH2-N-15,2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KSIL SALICA COMPLEX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K2O-13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7 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NH2-N-7, Р2О5 -7, K2O-7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P 10-30-0+ME 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NO3-N-6; NH4-N-4; Р2О5 -30; Zn-4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18-18-18+TE 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NO3-N-10,4; NH4-N-7,6; Р2О5 -18; K2O-18; B-0,04; Fe-0,04; Mn-0,04; Zn-0,04</w:t>
            </w:r>
          </w:p>
        </w:tc>
        <w:tc>
          <w:tcPr>
            <w:tcW w:w="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15-31-15+TE 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NO3-N-7,5; Р2О5 -31; K2O-15; B-0,04; Fe-0,04; Mn-0,04;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BIG ASPRIN 5-15-30 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NO3-N-3; NH4-N-2; Р2О5-15; K2O-30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BLUE CUPPER 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Cu-5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MAG 6 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NO3-N-6; MgO-9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BLACK DUR 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орг.-33%, углер.-15%, N-1,5%, K2O-2%, pH (4-6)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MIX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B-8; Mn-1; Mo-10; Zn-5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SAR Activa SA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орг.-25%, K2O-6%, альг.кисл-0,5%, ЕС-13,9, рН-5,5-7,5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0-40-40+МE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Р2О5 -40; K2O-40; B-0,04; Cu-0,005; Fe-0,1; Mn-0,05; Mo-0,005; Zn-0,08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1 245,3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(11-6-40)+TE 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NO3-N-11; Р2О5 -6; K2O-40; B-0,03; Fe-0,03; Mn-0,06; Mo-0,02; Zn-0,06</w:t>
            </w:r>
          </w:p>
        </w:tc>
        <w:tc>
          <w:tcPr>
            <w:tcW w:w="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(11-42-11)+TE 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NO4-N-6; NO2-N-5; Р2О5 -42; K2O-11; B-0,02; Fe-0,03; Mn-0,03; Mo-0,01; Zn-0,03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комплексные минеральные удобрения "Акварин"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Р2О5 -11; K2О-35; MgO-4,0; S-9,0</w:t>
            </w:r>
          </w:p>
        </w:tc>
        <w:tc>
          <w:tcPr>
            <w:tcW w:w="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Р2О5-18; K2О-18; MgO-2,0;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Р2О5-5; K2О-30; MgO-1,7; S-1,3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N-13; Р2О5-41; K2О-13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P2O5-11, K2O-30, MgO-4, S-3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P2O5-10, K2O-28, MgO-2,5,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K2O-35, MgO-4,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P2O5-12, K2O-33, MgO-3,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MgO-2,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K2O-30, MgO-1,7, S-1,3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P2O5-5, K2O-25, MgO-2, S-8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K2O-20, MgO-1,5, S-1,4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P2O5-8, K2O-8, MgO-1,5, S-9,0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K2O-10, MgO-1,5, S-8,4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P2O5-12, K2O-35, MgO-1, S-0,7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P2O5-41, K2O-13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MgO-1,5,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K2O-38, MgO-3,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P2O5-12, K2O-36, MgO-2,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"Контур"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</w:t>
            </w:r>
          </w:p>
        </w:tc>
        <w:tc>
          <w:tcPr>
            <w:tcW w:w="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Старт"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янтарная кислота-3; арахидоновая кислота-0,0001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Рост"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янтарная кислота-4; аминокислоты-6,6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Антистресс"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арахидоновая кислота-0,0001; тритерпеновые кислоты-0,2; аминокислоты-4,5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"Контур" марки "Контур Аргент" 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ионы серебра-0,05; комплекс аминокислот-4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Профи"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Р2О5-4,5; Fe-0,04; Zn-0,015; Mn-0,04; Cu-0,015; MgO-0,5; Mo-0,001; гуминовые кислоты-7; фульвокислоты-3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Intense Grain 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Р2О5-15; K2O-20; B-0,2; Fe-0,05; Mn-0,5; Mo-0,2; Zn-0,5, аминокислота L-пролин - 0,7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NB 5-17 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NH2-5; B-12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ELAIS 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NH4-10; S-24; Mo-0,4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ZINTO 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NO3-6,6; Zn-13; Mn-1,35; Cu-0,13; органическое вещество-0,13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Mendelenium 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SO3-10; B-0,7; Fe-4; Mn-2; Mo-0,35; Zn-0,7; аминокислота L-пролин - 0,5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HIGO Infa 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Р2О5-4; К2О-2; аминокислоты-26; свободные аминокислоты не меньше 21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FOSTO 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NО3-6,5; Р2О5-25,5; Mg-1,35; Zn-0,5; Mn-0,9; аминокислоты-6,3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BIGO Leaves S 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N-2; Р2О5-2; К2О-4,5; В-0,5; Cu-0,015 Fe-0,03 Mn-0,05; Mo-0,01; Zn-0,5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2 272,5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Naturamin-B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Этаноламин бора</w:t>
            </w:r>
          </w:p>
        </w:tc>
        <w:tc>
          <w:tcPr>
            <w:tcW w:w="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Raiza-mix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Этаноламин бора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Фосфорно-калийное удобрение Naturfos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пентаоксид фосфора, оксид калия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с микроэлементами "НаноКремний"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Si-17-22%; Fe-1-4%; Cu-0,05-0,1%; Zn-0,05-0,1%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"Azofix"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Azotobacter vinelandii MVY -72,5; Р2О5 -8,21; К2О-9,78;СаО-0,69, MgO-0,25</w:t>
            </w:r>
          </w:p>
        </w:tc>
        <w:tc>
          <w:tcPr>
            <w:tcW w:w="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"Fosfix"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MVY-011 -55,8; N-1,85; Р2О5 -1,04К2О-21,1, СаО-0,47, MgO-0,12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"Bactoforce"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mojavensis MVY-007 -97; N -0,75; Р2О5-0,21; К2О-1,52; СаО-0,17; MgO- 0,13Cu -0,00083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"Bacto-К"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MVY-011-80,5; N-7,6; Р2О5-1,69; К2О-3,33; СаО-0,68; MgO-0,84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10.10.10+SO3+0,2Zn+20 O.M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O.M-20, H+F-7, N-10, P-10, K-10, S-5, Zn-0,2</w:t>
            </w:r>
          </w:p>
        </w:tc>
        <w:tc>
          <w:tcPr>
            <w:tcW w:w="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8.22.0+0,2Zn+20 O.M.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-20, H+F-7, N-8, P-22, Zn-0,2, ph-5-7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5.15.5+SO3+0,2Zn+Mn+0,1B+20 O.M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O.M-20, H+F-7, N-5, P-15, K-5, S-5, Mn-0,1, Zn-0,1, B-0,1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HUMIC 50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60%, H+F50%, ph-5-7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ORG\K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-50, C-20, N-1, K-1, ph-5-7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9.9.9+TE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N-9, P-9, K-9, B-0,02, Fe-0,02, Mn-0,02, Zn-0,02, ph-5-7</w:t>
            </w:r>
          </w:p>
        </w:tc>
        <w:tc>
          <w:tcPr>
            <w:tcW w:w="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432 500,0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10.5.20+TE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N-10, P-5, K-20, B-0,02, Fe-0,02, Mn-0,02, Zn-0,02, ph-3-5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5.25.5+TE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N-5, P-25, K-5, B-0,02, Fe-0,02, Mn-0,02, Zn-0,02, ph-3-5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5.5.25+TE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N-5, P-5, K-25, B-0,02, Fe-0,02, Mn-0,02, Zn-0,02, ph-4-6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P15+TE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O.M-10, H+F-5, P-15, B-0,1, Mn-0,2, Zn-1, Mo-0,01, A.Acid-1, ph-3-5</w:t>
            </w:r>
          </w:p>
        </w:tc>
        <w:tc>
          <w:tcPr>
            <w:tcW w:w="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1 950 000,0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Combi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N-10, MgO-3, Fe-1, B-0,5, Mo-0,01, A.Acid-1, ph-5-7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Kal 9 +B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N-9, CaO-10, B-0,2, A.Acid-1, ph-4-6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1 982 500,0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HUMIC 15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20%, H+F 15%, K-0,3, ph-4-6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ORG\L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-30, C-10, N-1, K-1, ph-4-6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1 985 000,0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"Казуглегумус"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- 4,11, P - 5, K - 10,4, Fe - 3,53, Si - 17,61, Na - 2,35, гуминовые вещества - 56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"БОРОГУМ"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S-0,04, Mn-0,05, Cu-0,01, Zn-0,01, Mo-0,005, Co-0,002, Li-0,0005, Se-0,0002, Cr-0,0007, калийные соли БМВ-гуминовых кислот-1,5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"БОГАТЫЙ" марки "5:6:9"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P2O5-6,K2O-9, B-0,7, S-0,04, Co-0,002, Cu-0,01, Mn-0,05, Zn-0,01, Mo-0,007, Cr-0,0001, Ni-0,002, Li-0,0005, Se-0,0002, БМВ-гуматы калия, фитоспорин-М (титр не менее 2x10 живых клеток и спор на 1 мл)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"Комплексті"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S-0,17, Fe-0,05, Mn-0,02, Cu-0,2, Zn-0,01, Mo-0,05, Co-0,005, Ni-0,001, Li-0,0002, Se-0,0001, Cr-0,0002, калийные соли БМВ-гуминовых кислот-1, фитоспорин-М (титр не менее 1,5x10 КОЕ/мл)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"Мо"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B-7, S-0,04, Cu-0,01, Zn-0,01, Mn-0,04, Mo-3, Co-0,002, Ni-0,002, Li-0,0002, Se-0,0001, Cr-0,0005, калийные соли БМВ-гуминовых кислот-2, фитоспорин-М (титр не менее 5x10 КОЕ/мл)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1 468,8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"Семена"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 S-4,6, MgO-1,9, Cu-2,9, Zn-2,7, Fe-0,4, Mn-0,28, B-0,40, Mo-0,60, Co-0,25, Cr-0,05, Se-0,01, Ni-0,01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"Профи"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K2О-0,01, S-2,50, MgO-1,30, Cu-0,60, Zn-1,20, Fe-0,30, Mn-0,30, B-0,15, Mo-0,40, Co-0,08, Cr-0,03, Ni-0,01, Se-0,01</w:t>
            </w:r>
          </w:p>
        </w:tc>
        <w:tc>
          <w:tcPr>
            <w:tcW w:w="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"Азот"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МЕГАМИКС марки "Калий" 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К2O-11,00, S-0,50, MgO-0,25, Cu-0,10, Zn-0,25, Fe-0,05, Mn-0,05, B-0,035, Mo-0,01, Co-0,015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"Бор"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HYDROFERT 13.40.13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</w:t>
            </w:r>
          </w:p>
        </w:tc>
        <w:tc>
          <w:tcPr>
            <w:tcW w:w="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HYDROFERT 15.30.15 + 2MgO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P-30, K-15+2MgO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HYDROFERT 20.20.20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GREEN-GO 8.16.40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P-16, K-40</w:t>
            </w:r>
          </w:p>
        </w:tc>
        <w:tc>
          <w:tcPr>
            <w:tcW w:w="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GREEN-GO 6.48.18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P-48, K-18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GREEN-GO 8.24.16 + 10 CaO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K-16+10CaO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Boron (Premium)-ЭКОЛАЙН Бор (Премиум)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B-14, N-4,5, Аминокислоты L-a-1,0</w:t>
            </w:r>
          </w:p>
        </w:tc>
        <w:tc>
          <w:tcPr>
            <w:tcW w:w="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(органический) - ECOLINE Boron (organic)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N-6,5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Oilseeds (chelates) - ЭКОЛАЙН Масличный (Хелаты)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K2O-6, MgO-2,8, SO3-7, Fe-0,8, Mn-1,7, B-2,1, Zn-0,7, Cu -0,3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(К) - ECOLINE Phosphite (К)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-53, K2O-35, N-0,6, B-1,4</w:t>
            </w:r>
          </w:p>
        </w:tc>
        <w:tc>
          <w:tcPr>
            <w:tcW w:w="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(К-Амино) - ECOLINE Phosphite (К-Amino)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-25, K2O-17, N-4, aминокислоты L-a-7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(К-Zn) - ECOLINE Phosphite (K-Zn)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-32, K2O-17, Zn (хелат ЕДТА) - 3,5, B-0,8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"Квицелиум"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 Zn-0,6, Cu-0,6, Mo-0,02, L-a-aминокислоты-7,5</w:t>
            </w:r>
          </w:p>
        </w:tc>
        <w:tc>
          <w:tcPr>
            <w:tcW w:w="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"Здоровье"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- 2,7, L-a-aминокислоты-8, фитогормоны-75ррm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"Фосфито –NP"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 -60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"Корнерост"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(фосфит) -5, K2O-3, L-a-aминокислоты-3, фитогормоны-22 ррm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Gros Phosphite-LNK-Грос Фосфито -LNK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 (фосфит) - 20, K2O-15, L-a-aминокислоты-3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- 0,271, K - 0,054, Mg - 0,015, Ca - 0,076, Cu - 000,214, Fe - 0,443, Mn - 0,00457, Zn - 0,0022, В - 0,000667, Мо - 0,000410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ВМ86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MgSO4-30,10, B-37,11, Na2MoO4-0,06, GA142-25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COLORADO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MgCl2-11,41, CaCl2-7,24, MnCl2-4,83, ZnCl2-4,13, NaOH-0,55, GA142-22,81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Goteo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Appetizer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1,0, Zn – 1,0,GA142– 99,5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F&amp;V / АРИАМИН F&amp;V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C-23, аминокислоты-10,5 </w:t>
            </w:r>
          </w:p>
        </w:tc>
        <w:tc>
          <w:tcPr>
            <w:tcW w:w="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 / АРИАМИН С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C-18, MgO-1, Mn-0,5, Zn-0,5, аминокислоты-7,5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Humasporin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органический-0,25, гуминовые кислоты-9,6, гидроксикарбоновые кислоты-2,4, сублимированная смесь бактериальных штаммов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Carb-K-Amino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с агентом-16, P2O5 с агентом-6, гидроксикарбоновые кислоты-20, аминокислоты-4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1 953,6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Carb-N-Humic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- 20, в т.ч. органический-2, в т.ч. мочевинный-18, гуминовые кислоты (гуматы)-6, гидроксикарбоновые кислоты-2, аминокислоты-6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КомбоАктив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- 8, в т.ч. органический-2, в т.ч. Мочевинный - 6, Сu с агентом- 3,5, Mn с агентом -3,5, Zn с агентом -0,25, гидроксикарбоновые кислоты-18, аминокислоты-8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Семя Старт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- 6, в т.ч. органический - 2 на с.в. - 1,2-1,7, общее органическое вещество на с.в. - 80-85, общий гуминовый экстракт (ОГЭ) на с.о.в - 90-95, гуминовые кислоты природные от ОГЭ - 95-96, фульвокислоты природные от ОГЭ - 4-5, гидроксикарбоновые кислоты-16, аминокислоты-8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Amino Zn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- 15, в т.ч. органический-2, в т.ч. мочевинный - 1, в т.ч. нитратный - 12, Zn с агентом -12, гидроксикарбоновые кислоты-18, аминокислоты-8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Hydro Mix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- 12, в т.ч. органический - 2, мочевинный - 10, MgO с агентом - 4, B бороэтаноломин - 2, Cо с агентом - 0,1, Cu с агентом - 0,8, Fe с агентом - 5, Mn с агентом - 2,5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Amino B/Mo Humic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- 10, в т.ч. органический - 1,5, B бороэтаноломин - 12, Мо с агентом - 1, гуминовые кислоты (гуматы) - 4, гидроксикарбоновые кислоты-4, аминокислоты-4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1 953,6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Reasil® Soil Conditioner для восстановления плодородия почв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 на с.в. - 1,5, Р2О5 на с.в. - 1,5, К2О на с.в. - 1,5, общее органическое вещество на с.в. - 75-80, общий гуминовый экстракт (ОГЭ) на с.о.в - 90-95, гуминовые кислоты природные от ОГЭ - 54-56, гуминовые кислоты (калиевые соли) от ОГЭ - 40, фульвокислоты природные от ОГЭ - 4-6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Reasil® Soil Conditioner для органического земледелия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 на с.в. - 1,2-1,7, общее органическое вещество на с.в. - 80-85, общий гуминовый экстракт (ОГЭ) на с.о.в - 90-95, гуминовые кислоты природные от ОГЭ - 95-96, фульвокислоты природные от ОГЭ - 4-5, гидроксикарбоновые кислоты-16, аминокислоты-8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 K/Na с микроэлементами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- 3,5, в т.ч. органический - 0,25, мочевинный - 3,25, K2O с агентом - 2,5, P2O5 - с агентом - 0,50, MgO с агентом - 0,10, B бороэтаноломин - 0,10, Cо с агентом - 0,01, Cu с агентом - 0,05, Fe с агентом - 0,12, Mn с агентом - 0,10, Mo с агентом - 1, Zn с агентом - 0,12, гуминовые кислоты (гуматы) - 7, гидроксикарбоновые кислоты-0,60, аминокислоты-2,40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АгроБор Ca (AgroBor Ca)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Са-20, В-0,9, В2О3-2,9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АгроБор Р (AgroBor Р)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Р2О5-0,5, В-17, В2О3-56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АгроМикс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В-0,6, Cu (хелат) -0,4, Fe (хелат) - 3,5, Mn (хелат) - 2,5, Mo - 0,15, Zn (хелат) - 2, Co (хелат) -0,02, Ca (хелат) - 3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Mg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N-4,4-5,4, MgO - 5,0-6,2, аминокислоты 19,0-23,4 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Mn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N-4,4-5,4, Mn - 6,0-7,4, аминокислоты 19,0-23,4 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Плюс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N-10,5, аминокислоты - 59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NPK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N-6,8, P2O5-20,4, K2O-13,6, аминокислоты - 43,5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Динамикс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N-7,7, K2O-1,45, аминокислоты - 32,8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Мега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N-5,8, K2O-1,5, Fe (ЭДТА) - 1,3, Mn (ЭДТА) - 1,9, Zn (ЭДТА) -2,5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Рутфарм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N-4,6, K2O-2,4, Zn (хелат) -0,23, аминокислоты - 13,9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Экстра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N-1,3, K2O-7,8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Оптимум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P2O5-17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TRADEFOS AZ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амидный -3, P2O5-27, K2O-18, Fe (ЭДТА) - 0,02, Mn (ЭДТА) - 0,009, Zn (ЭДТА) - 0,0019, Cu (ЭДТА) -0,0008, B-0,0017, Mo-0,0008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RUTER AA V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-5,65, P2O5-5, K2O-3,5, Fe (ЭДТА) - 0,044, Mn (ЭДТА) - 0,05, Zn (ЭДТА) - 0,07, Mo-0,10, свободные аминокислоты - 7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CALITECH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-100, СаО - 15, MgO - 2, Cu (ЭДТА) -0,04, Fe (ЭДТА) - 0,05, Mn (ЭДТА) - 0,10, Zn (ЭДТА) - 0,02, Mo-0,001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MAGNITECH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 -7, MgO - 10, В - 0,25, Fe (ЭДТА) - 0,05, Mn (ЭДТА) - 0,05, Zn (ЭДТА) - 0,02, Mo-0,001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FINAL K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- 31, N мочевинный -3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SunBlocker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Mn-0,5, Zn-0,5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Cульфатмочевины (pH-Opti)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N-15,1, SO3-40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10-20-30+1,5MgO+Te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- 10, Р2О5 - 20, К2О - 30, MgO - 1,5 </w:t>
            </w:r>
          </w:p>
        </w:tc>
        <w:tc>
          <w:tcPr>
            <w:tcW w:w="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8-38-8+4MgO+Te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- 8, Р2О5 - 38, К2О - 8, MgO - 4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25-5-5+3MgO+Te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- 25, Р2О5 - 5, К2О - 5, MgO - 3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3-5-45+2,5MgO+Te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- 3, Р2О5 - 5, К2О - 45, MgO - 2,5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18-18-18+2MgO+Te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- 18, Р2О5 - 18, К2О - 18, MgO - 2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15-5-30+3MgO+Te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- 15, Р2О5 - 5, К2О - 30, MgO - 3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16-8-24+2MgO+Te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- 16, Р2О5 - 8, К2О - 24, MgO - 2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19-9-19+2MgO+Te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- 19, Р2О5 - 19, К2О - 19, MgO - 2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JAMMER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Р2О5 - 15, SO3-15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580,5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GreenPlus 10-10-40+Te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Р2О5 - 10, К2О - 40</w:t>
            </w:r>
          </w:p>
        </w:tc>
        <w:tc>
          <w:tcPr>
            <w:tcW w:w="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 Plus 18-18-18+Te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- 18, Р2О5 - 18, К2О - 18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 Plus 13-40-13+Te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- 13, Р2О5 - 40, К2О - 13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Р2О5 - 24, К2О - 47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NH2-15,6, SiO2-2,5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Лебозол- Сера 800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- 56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Лебозол- Молибден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- 15,6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19666,0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маркиЛебозол – Цинк 700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- 39,8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Лебозол-Кальций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- 16,8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 – Бор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- 11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 Лебозол-Нутриплант 8-8-6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-8, N аммиачный -2,4, N нитратный -1,8, N карбамидный -3,8, Р2О5 - 8, К2О - 6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 Лебозол-Нутриплант 36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общий -27, N аммиачный -3,6, N нитратный -4,7, N карбамидный -18,7, MgO - 3 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 - Нитрат марганца 235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- 7,7, Mn - 15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Лебозол- Нитрат Магния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 MgO - 10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Лебозол- Калий 450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К2О - 31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Лебозол- РапсМикс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- 9, S - 9,2, B - 4,1, Mn - 4,8, Mo - 0,5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Полный уход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- 9,13, Р2О5 - 0,9, К2О - 1,88, MgO - 1,7, B - 0,1, Cu - 1,5, Mn - 1,5, Zn - 0,5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 – МагС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- 29,8, S - 22,3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Удобрениt Лебозол марки Лебозол-ТриМакс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- 8,4, Mn - 11,8, Zn - 8,4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Аминозол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аминокислоты - 55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- 6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- 3,8, P - 33, K - 0,1, S - 2,3, Ca - 18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 P2O5 - 25, K2O - 5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- 1,5, P2O5 - 2,5, K2O - 0,4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P2O5 - 3, Ca - 7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В (10-40-6)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P2O5 - 40, K2O - 6, S - 4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A (1-3-3)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 P2O5 - 3, K2O - 3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 Guard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NO3-N - 7, NH4-N - 2, K2O - 6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HanseBioSulfur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- 70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HanseAmino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- 24, свободные аминокислоты - 13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SULFUR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S-21, SO3-52,5, B-0,01, Fe EDTA-0,02, Mn EDTA-0,012, Zn EDTA-0,004, Cu EDTA-0,004, Mo-0,001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3439,4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Combi B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K2O-15, MgO-2, B-1, Fe EDTA - 0,1, Mn EDTA - 0,05, Zn EDTA-0,004, Cu EDTA-0,05, Mo-0,001, хлориды - 10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P Max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P2O5-31,1, B-0,02, Fe EDTA - 0,1, Mn EDTA - 0,05, Zn EDTA-1,04, Cu EDTA-0,05, Mo-0,001, сульфаты-0,15, хлориды - 0,1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6266,9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Asco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S-1, B-0,4, Fe LSA -0,8, Mn LSA -0,7, Zn LSA -0,1, Mo-0,02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Grain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K2O-10, S-2,4, B-0,1, Mn EDTA - 2,0, Zn EDTA-1,5, Cu EDTA-1,0, Mo-0,02, хлориды - 0,1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6266,9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AminoBio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K2O-2, аминокислоты 12,5, в т.ч.свободные аминокислоты - 6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TERIOS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N-7,3, P2O5-7,3, S-2, Mn EDTA - 1,8, Zn EDTA-1,8, Cu EDTA-1,8, хлориды - 0,1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11495,6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- 3, в т.ч.нитратный - 2,8, мочевинный - 0,2, Zn - 7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 - 8, Ca - 10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мочевинный - 5, B - 3,3 Мо - 0,5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минеральные "Альфо-Гроу" ВР марки: "Бор"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N-37, B-11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минеральные "Альфо-Гроу" ВР марки: "Масличные"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MgO-3,5, SO3-5,5, B-0,5, Mo-0,005, Mn-0,5, Zn-0,6, Cu-0,1, Fe-0,2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минеральные "Альфо-Гроу" ВР марки: "Зерновые"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MgO-5,0, SO3-1,0, B-0,07, Cu-2, Fe-0,5, Fe-0,002, Zn-1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минеральные "Альфо-Гроу" ВР марки: "Бобовые"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MgO -5,0, SO3-1,0, N-0,5, Mo-0,003, Mn-0,6, Cu-0,2, Zn-0,3, Co-0,002, B-0,5, Fe-0,3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"Альфа Гроу Марганец"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Mn-6,0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"Альфа Гроу Цинк"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Zn-6,0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"Альфа Гроу Молибден"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Мо-3,0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Гумат-Антистресс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- 3,50, в т.ч. органический - 0,25, мочевинный - 3,25, K2O с агентом - 2,50, P2O5 - с агентом - 0,50, MgO с агентом - 0,10, B бороэтаноломин - 0,10, Cо с агентом - 0,01, Cu с агентом - 0,05, Fe с агентом - 0,12, Mn с агентом - 0,10, Mo с агентом - 0,03, Zn с агентом - 0,12, гуминовые кислоты (гуматы) - 7, гидроксикарбоновые кислоты-0,60, аминокислоты-2,40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гуминовое жидкое "ТЕРРА7"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Nорганический - 1,43, K2O - 6,2, Na - 5,2, P2O5 - 2,3 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НЕРТУС АЗОМИКС 36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- 36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микроудобрение "Зеромикс"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Ag-0,3; B-0,33; Cu-0,45; Zn-0,8; Mn-0,8; Mo-0,1; Co-0,03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 - 20, K - 20, MgO - 2, TE</w:t>
            </w:r>
          </w:p>
        </w:tc>
        <w:tc>
          <w:tcPr>
            <w:tcW w:w="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- 42, K - 10, MgO - 3,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- 10, K - 40, MgO - 2,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- 6,5, P - 25, K - 6,5, TE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универсальное ВИ-АГРО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N-26,6-31-48%; MgO-2,8-3,48%; Fe-0,017-0,38%; SO3-0,22-2,07%; B-0,23-5,2%; Cu-0,17-0,38%; Zn-0,009-0,38%; Mn-0,24-1,014%; Co-0,002-0,008%; Mo-0,002-0,012%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комплексное Ви-агро-Альфа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- 4,16-6,66%, Р2О5 - 5,83-6,66%, К2О - 3,75-4,58%, SО3 - 3,33-4,16%, Fe - 0,5-0,83%, В - 0,5-0,83%, Cu - 0,66-0,83%, Zn - 0,66-0,83%, Mn - 0,5-0,83%, Мо - 0,008-0,016%, Со -0,004-0,008%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Ви-Агро-Бетта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- 9,5-11,5%, N - 3,7-5,2%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Standard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CaCO3 - 60, CaO - 35, SiO2 - 12, MgO - 2, Fe - 1, Mn - 0,02</w:t>
            </w:r>
          </w:p>
        </w:tc>
        <w:tc>
          <w:tcPr>
            <w:tcW w:w="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Forte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CaCO3 - 60, CaO - 35, SiO2 - 12, MgO - 2, Fe - 1,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Boron 05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CaCO3 - 50, CaO - 28, SiO2 - 9, B - 5, MgO - 1,8, Fe - 1,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Lithovit Amino 25 - Tribodyn Foliar Fertilizer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CaCO3 - 50, CaO - 28,SiO2 - 9, N - 3 total nitrogen, MgO - 1,8, Fe - 0,5,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ALFA 30%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-3,5, Mn - 1,5, Zn - 1,5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PLUS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-5, B - 0,2, KP - 0,05, Fe - 0,1, Mn - 0,05, Zn - 0,07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Korn-Kali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- 40, MgO - 6, Na2O - 4, SO3 - 12,5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301 050,0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 Boost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P-45, S-5, Zn-1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622 422,5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Patentkali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K2О-30, MgO-10, SO3-42,5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362 530,0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6:24:12 + 2% Ca + 5% S + 0.05% Zn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P-24, K-12, Ca-2, S-5, Zn-0,05</w:t>
            </w:r>
          </w:p>
        </w:tc>
        <w:tc>
          <w:tcPr>
            <w:tcW w:w="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162 592,0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7:21:21 + 4% S + 0.05% Zn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N-7, P-21, K-21, S-4, Zn-0,05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8:15:15 + 3% Ca + 9% S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N-8, P-15, K-15, Ca-3, S-9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 16:20 + 12% S + 0.05% B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N-16, P-20, S-12, B-0,05 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165 132,5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NutriMap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P-40, Ca-2, S-4, Zn-0,1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"Оракул" марки:"Оракул мультикомплекс"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18, P2O5 – 0,66, K2O – 4,4, SO3 - 3,6, Cu – 0,8, Zn – 0,8, B – 0,6, Fe – 0,6, Mn – 0,6, Mo –0,012, Co – 0,005, колофермин</w:t>
            </w:r>
          </w:p>
        </w:tc>
        <w:tc>
          <w:tcPr>
            <w:tcW w:w="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бора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– 15,5, колофермин (в т.ч. N – 6,0, колофермин – 28)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цинка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12, колофермин (в т.ч. N – 5,2, SO3 – 7,3, аминокислоты – 28,1)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"Оракул" марки "Оракул сера актив"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– 7,6, колофермин (в т.ч. N – 11,5, Na2O – 19,7)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меди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– 10, колофермин (в т.ч. N – 8,9, SO3 – 12,6, коламин – 20)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железа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6,5, колофермин (в т.ч. N – 7,3, SO3 – 9,3, аминокислоты – 8,9)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марганца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5, колофермин (в т.ч. N – 3, SO3 – 7,5, аминокислоты – 13,9)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"Оракул" марки "Оракул семена"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2,0, P2O5 – 9,9, K2O – 6,5, SO3 – 5,7, Fe – 1,5, Mn – 1,5, Cu – 0,54, Zn – 0,54, B – 0,18, Mo – 0,04, Co – 0,001, колофермин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молибдена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13, колофермин (в т.ч. N – 7,1, аминокислоты – 20,3)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2021 года № 93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бюджетных средств на субсидирование удобрений (за исключением органических) на 2021 год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9"/>
        <w:gridCol w:w="1111"/>
        <w:gridCol w:w="9650"/>
      </w:tblGrid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бюджетных средств на субсидирование, тенге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18 722 000,0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18 722 000,0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