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c6644" w14:textId="e2c6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30 апреля 2021 года № 97. Зарегистрировано Департаментом юстиции Мангистауской области 5 мая 2021 года № 4510.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постановлением Правительства Республики Казахстан от 31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1193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приказом Министра образования и науки Республики Казахстан от 27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597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подушевого нормативного финансирования дошкольного воспитания и обучения, среднего, технического и профессионального, послесреднего образования, а также высшего и послевузовского образования с учетом кредитной технологии обучения" (зарегистрирован в Реестре государственной регистрации нормативных правовых актов за № 16137)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образовательный заказ на дошкольное воспитание и обучение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размер родительской платы на дошкольное воспитание и обучение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Мангистауской области" (Тулебаева С.Д.) обеспечить государственную регистрацию настоящего постановления в органах юстиции.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 Контроль за исполнением настоящего постановления возложить на заместителя акима Мангистауской области Калмуратову Г.М.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2021 года № 97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на 2021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Мангистауской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 образования и средняя стоимость расходов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 часовым режимом пребывания, в том числе мини-центры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группы с 10,5 часовым режимом пребывания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детей с туберкулезной интоксикацией с 10,5 часовым режимом пребывания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2021 года № 97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дошкольное воспитание и обучение   на 2021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Мангистауской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день (тенге) до 3 лет / от 3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521,5/656,5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457,9/553,6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563,96/652,0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561,7/680,3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