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be0d" w14:textId="f39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августа 2021 года № 173. Зарегистрировано в Министерстве юстиции Республики Казахстан 16 августа 2021 года № 24010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2653) следующие изменение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10-1 исключить;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10-2 и 10-3, следующего содержания: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5561"/>
        <w:gridCol w:w="5507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"Alikhan muslim shop"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1 этаж, бутик № 24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"Yasin Aktau"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2 этаж, место № 0-10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