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72d8" w14:textId="9cf7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11 декабря 2020 года № 39/462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12 августа 2021 года № 4/58. Зарегистрировано в Министерстве юстиции Республики Казахстан 17 августа 2021 года № 24013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областном бюджете на 2021-2023 годы"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4399)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237 405 878,5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104 797 081,0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7 493 900,0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153 000,0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124 961 897,5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229 316 245,6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17 079 387,7 тысяч тенге, в том числе: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18 261 222,0 тысячи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1 181 834,3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743 430,0 тысяч тенге, в том числе: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743 430,0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- 9 733 184,8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9 733 184,8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12 408 841,0 тысяча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2 936 085,4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260 429,2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области в сумме 2 218 642,1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39/462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476"/>
        <w:gridCol w:w="483"/>
        <w:gridCol w:w="960"/>
        <w:gridCol w:w="5859"/>
        <w:gridCol w:w="3109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237 405 878,5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104 797 081,0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62 349 728,0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17 174 922,0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45 174 806,0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39 124 659,0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39 124 659,0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3 313 473,0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2 362 028,0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7 493 900,0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1 467 614,0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1 308 038,0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5 381 020,0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5 381 020,0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124 961 897,5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50 631 008,5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50 631 008,5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74 330 889,0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74 330 889,0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229 316 245,6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3 270 052,0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2 061 286,0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1 797 723,0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1 670 288,0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9 653 223,0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9 653 223,0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9 490 879,0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7 416 585,0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2 071 368,0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117 513 846,3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17 388 259,0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17 388 259,0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11 721 090,0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4 831 398,0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82 342 406,0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75 797 221,0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3 271 613,0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2 171 664,0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51 443 527,0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16 839 606,0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3 421 783,0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3 421 783,0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3 123 402,0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3 123 402,0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7 007 191,3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6 734 166,3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6 734 166,3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1 612 006,0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1 602 574,0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1 602 574,0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8 634 641,0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8 634 641,0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596 242,0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2 331 465,0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444 017,0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1 562 700,0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399 208,0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937 184,0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2 213 957,0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5 139 093,0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1 977 114,0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1 977 114,0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1 568 842,0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7 666 277,0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2 128 083,0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5 538 194,0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5 403 171,0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4 972 881,0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8 143 264,7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8 143 264,7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8 143 264,7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1 288 528,7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6 219 458,0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7 370 626,0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1 471 073,0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1 471 073,0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657 215,0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3 635 938,0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3 635 938,0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3 401 905,0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1 422 097,0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505 237,0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460 310,0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267 740,0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3 653 623,0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1 320 137,0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1 393 610,0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1 388 610,0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7 997 725,0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7 997 725,0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7 997 725,0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6 563 914,0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7 206 621,7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1 505 862,2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1 505 862,2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1 234 862,2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5 700 759,5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5 700 759,5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252 704,5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4 172 849,0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15 700 715,8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9 724 011,7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9 092 896,0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6 924 027,0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631 115,7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631 115,7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5 950 704,1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2 218 642,1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2 218 642,1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1 175 452,0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1 175 452,0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909 417,0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909 417,0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1 660 317,0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13 416 746,0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11 797 314,0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200 491,1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8 461 093,0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17 079 387,7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18 261 222,0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12 931 716,0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12 931 716,0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7 079 335,0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6 741 491,0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5 852 381,0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5 852 381,0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1 863 737,0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-9 733 184,8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9 733 184,8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12 408 841,0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12 408 841,0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10 643 072,0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1 076 085,4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СПИД - синдром приобретенного иммунного дефицита.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