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7d25" w14:textId="be37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августа 2021 года № 5/63. Зарегистрировано в Министерстве юстиции Республики Казахстан 14 сентября 2021 года № 24346.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Мангистауский областной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Мангистауской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Мангистаускго областного маслихата от 09.04.2024 </w:t>
      </w:r>
      <w:r>
        <w:rPr>
          <w:rFonts w:ascii="Times New Roman"/>
          <w:b w:val="false"/>
          <w:i w:val="false"/>
          <w:color w:val="ff0000"/>
          <w:sz w:val="28"/>
        </w:rPr>
        <w:t>№ 10/114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 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Жанаозен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Тущыкудык – Шебир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Форт-Шевченко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"Актау – Баскудык – Мангистау"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 "Актау – Баскудык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Батыр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Кызылтобе 2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Акшукыр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Сайын-Шапагатов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106 "Актау – Баянды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Актау-Бейнеу-Актау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Актау-Жетыбай-Актау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Актау-Курык-Актау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Актау-Шетпе-Актау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Куланды-Жанаозен-Куланды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"Актау – Кызылтобе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 "Актау – Атамекен – Актау"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