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2a7d" w14:textId="c952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11 декабря 2020 года № 39/462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сентября 2021 года № 7/76. Зарегистрировано в Министерстве юстиции Республики Казахстан 4 октября 2021 года № 24602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областном бюджете на 2021-2023 годы"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248 503 548,4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116 206 462,0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6 211 199,9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176 257,0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125 909 629,5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239 130 627,6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23 472 181,0 тысяча тенге, в том числе: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27 195 436,0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3 723 255,0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4 083 366,0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4 109 830,0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26 464,0 тысячи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- 18 182 626,2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18 182 626,2 тысячи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21 243 055,0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3 320 858,0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260 429,2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2021 год объемы трансфертов из городских и районных бюджетов на компенсацию потерь областного бюджета в сумме 47 245 496,7 тысяч тенге, в том числе, из: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6 370 709,8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4 053 256,2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2 885 601,4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3 356 884,4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6 993 674,4 тысячи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19 416 575,8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Жанаозен – 4 168 794,7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областном бюджете на 2021 год объемы целевых трансфертов из областного бюджета в бюджеты районов и городов в сумме 703 258,0 тысяч тенге, в том числе: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38 581,0 тысяча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62 800,0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34 092,0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31 220,0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74 602,0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163 502,0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298 461,0 тысяча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в сумме 2 255 642,1 тысяча тенге.";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476"/>
        <w:gridCol w:w="483"/>
        <w:gridCol w:w="960"/>
        <w:gridCol w:w="5859"/>
        <w:gridCol w:w="3109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248 503 548,4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116 206 462,0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70 461 736,0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21 318 922,0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49 142 814,0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4 082 804,0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3 131 359,0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6 211 199,9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1 480 480,0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1 307 842,0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3 385 385,9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3 385 385,9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125 909 629,5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239 130 627,6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3 352 823,0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2 172 924,0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1 871 170,0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450 645,0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9 690 228,0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9 690 228,0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9 527 884,0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7 455 134,0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2 069 824,0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124 728 717,3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18 410 974,0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18 410 974,0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12 154 503,0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879 268,0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5 377 203,0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88 608 481,0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81 005 241,0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1 693 691,0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2 261 454,0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56 356 832,0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17 017 567,0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4 005 768,0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4 005 768,0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7 077 191,3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6 804 166,3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6 804 166,3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1 752 772,0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1 743 340,0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1 743 340,0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8 268 764,0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8 268 764,0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1 861 291,0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467 362,0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1 562 700,0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399 208,0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931 491,0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2 188 862,0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6 155 857,0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2 984 334,0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2 984 334,0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2 568 842,0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7 734 482,0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1 416 669,0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549 398,0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5 614 899,0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5 474 222,0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5 018 832,0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1 534 499,7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6 219 458,0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8 197 137,0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1 717 642,4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971 869,2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326 504,2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745 773,2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279 283,6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4 036 077,0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142 503,1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82 579,1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158 001,9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97 349,9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732 934,6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272 210,0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231 484,6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63 240,6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4 292 366,0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1 440 879,0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924 095,0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516 784,0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1 411 723,0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6 563 914,0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7 628 480,7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1 823 762,2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1 823 762,2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1 407 762,2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353 391,5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4 172 849,0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14 918 072,8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9 840 778,7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9 093 896,0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6 424 027,0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5 051 294,1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907 051,0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907 051,0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1 662 539,0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1 662 539,0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1 662 539,0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23 472 181,0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27 195 436,0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13 031 716,0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13 031 716,0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7 079 335,0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6 741 491,0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5 952 381,0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5 952 381,0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1 863 737,0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3 723 255,0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3 723 255,0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3 723 255,0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4 083 366,0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4 109 830,0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4 109 830,0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4 109 830,0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-18 182 626,2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18 182 626,2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21 243 055,0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21 243 055,0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10 643 072,0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3 320 858,0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3 320 858,0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3 320 858,0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1 460 858,0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СПИД - синдром приобретенного иммунного дефицита.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