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e925" w14:textId="381e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октября 2021 года № 236. Зарегистрировано в Министерстве юстиции Республики Казахстан 12 октября 2021 года № 24728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приказом Министра образования и науки Республики Казахстан от 29 января 2016 года №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за № 13418), акимат Мангистауской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2021-2022 учебный год (за счет местного бюджета)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100"/>
        <w:gridCol w:w="2329"/>
        <w:gridCol w:w="3151"/>
        <w:gridCol w:w="2141"/>
        <w:gridCol w:w="2141"/>
      </w:tblGrid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 государственного образовательного заказа на  2021-2022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расхода на обучение 1 специалиста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6В01 Педагогические науки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естественно-научным предметам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"/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6B02 Искусство и гуманитарные науки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6B03 Социальные науки, журналистика и информация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"/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6B08 Сельское хозяйство и биоресурсы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"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6B10 Здравоохранение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1 001 000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"/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7М01 Педагогические науки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"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7R01 Здравоохранение (медицина)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