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278a" w14:textId="e8a2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2021 - 2022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4 октября 2021 года № 238. Зарегистрировано в Министерстве юстиции Республики Казахстан 14 октября 2021 года № 24737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профессиональным, послесредним образованием на 2021 - 2022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Мангистауской области"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года № 238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2021-2022 учебный год (для подготовки специалистов среднего звена)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1392"/>
        <w:gridCol w:w="3869"/>
        <w:gridCol w:w="3108"/>
        <w:gridCol w:w="1869"/>
        <w:gridCol w:w="1630"/>
      </w:tblGrid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2021-2022 учебный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(специалиста) за учебный год (тенге) очное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Дошкольное воспитание и обучение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01130200 Дополнительное образование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 Самопознание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Физическая культура и спорт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Педагогика и методика преподавания языка и литературы основного среднего образования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Информатика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 Профессиональное обучение (по отраслям)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Живопись, скульптура  и графика (по видам)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1222053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Инструментальное исполнительство  (по видам инструментов)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1222053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Вокальное исскусство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1222053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Хоровое дирижирование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1222053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Хореографическое искусство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1222053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 Переводческое дело (по видам)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 Менеджмент (по отраслям  и областям применения)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Маркетинг (по отраслям)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информационные сети (по видам)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обеспечение(по видам)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 Химическая технология и производство (по видам)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Электрооборудование (по видам и отраслям)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Электроснабжение (по отраслям)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Автоматизация и управление технологическими процессами  (по профилю)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Автоматика, телемеханика и управление движением на железнодорожном транспорте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Технология машиностроения  (по видам)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Токарное дело (по видам)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Эксплуатация и техническое обслуживание машин и оборудования  (по отраслям промышленности)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 Эксплуатация и техническое обслуживание подъемно-транспортных, строительно-дорожных машин и механизмов железнодорожного транспорта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 и эксплуатация автомобильного транспорта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07161500 Судостроение и техническое обслуживание судовых машин  и механизмов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498960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 Технология производства пищевых продуктов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Строительство и эксплуатация зданий и сооружений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07320200 Сметное дело в строительстве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07320300 Автоматизированные системы проектирования и эксплуатации зданий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 Монтаж магистральных локальных и сетевых трубопроводов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Архитектура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Лечебное дело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Акушерское дело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 Лабораторная диагностика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09230100 Социальная работа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Гостиничный бизнес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Туризм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Защита в чрезвычайных ситуациях  (по профилю)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Организация перевозок  и управление движением на железнодорожном транспорте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 Организация дорожного движения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10410500 Эксплуатация водного транспорта (по профилю)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498960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года № 238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2021-2022 учебный год (для подготовки специалистов с присвоением рабочих квалификаций)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1716"/>
        <w:gridCol w:w="3436"/>
        <w:gridCol w:w="3268"/>
        <w:gridCol w:w="1713"/>
        <w:gridCol w:w="1713"/>
      </w:tblGrid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2021-2022 учебный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(специалиста) за учебный год (тенге) очное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 Логистика (по отраслям)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Автоматизация и управление технологическими процессами  (по профилю)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Цифровая техника (по видам)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Токарное дело (по видам)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 Слесарное дело (по отраслям и видам)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Механизация сельского хозяйства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Строительство и эксплуатация зданий и сооружений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07320300 Автоматизированные системы проектирования и эксплуатации зданий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 Монтаж и эксплуатация инженерных систем объектов жилищно-коммунального хозяйства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Монтаж и эксплуатация оборудования и систем газоснабжения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470782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08110300Плодоовощеводство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436962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10130300Организация питания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