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7c07" w14:textId="bb57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области от 26 февраля 2021 года № 48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9 декабря 2021 года № 289. Зарегистрировано в Министерстве юстиции Республики Казахстан 13 декабря 2021 года № 24742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26 февраля 2021 года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2021 год" (зарегистрировано в реестре государственной регистрации нормативных правовых актов за № 4462)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постановления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Мангистауской области на 2021 год";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Мангистауской области на 2021 год, согласно приложению 1 к настоящему постановлению.";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постановление дополнить пунктом 1.1. следующего содержания: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"1.1. Утвердить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по Мангистауской области на 2021 год согласно приложению 2 к настоящему постановлению.";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Акимат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2152"/>
        <w:gridCol w:w="798"/>
        <w:gridCol w:w="2465"/>
        <w:gridCol w:w="2463"/>
        <w:gridCol w:w="2970"/>
      </w:tblGrid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 племенное маточное поголовье овец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 товарное маточное поголовье овец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6015,0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22 051,6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 племенное маточное поголовье крупного рогатого скота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 товарное маточное поголовье крупного рогатого скота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3 650,0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232 288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11 614,4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23 250,0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2021 года № 48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по Мангистауской области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938"/>
        <w:gridCol w:w="435"/>
        <w:gridCol w:w="2106"/>
        <w:gridCol w:w="5999"/>
        <w:gridCol w:w="2220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(коров и телок старше 18 месяцев) не менее 25 голов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овец/коз (старше 12 месяцев) не менее 150 голов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(старше 36 месяцев) не менее 25 голов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верюлюдов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(старше 36 месяцев) не менее 25 голов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