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977e" w14:textId="caf9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сообщений, подлежащих субсидированию в 2022-2024 годах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 декабря 2021 года № 8/81. Зарегистрировано в Министерстве юстиции Республики Казахстан 20 декабря 2021 года № 25851.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маслихата Мангистауской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7/77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приказом исполняющего обязанности Министра по инвестициям и развитию Республики Казахстан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социально значимых автомобильных сообщений, подлежащих субсидированию в 2022-2024 годах по городу Жанаозен,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Мангистауской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7/77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сообщений, подлежащих субсидированию в 2022-2024 годах по городу Жанаозен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Мангистауской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7/77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 – 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Кендирли – 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 – 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 – 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