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c01d" w14:textId="140c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5 января 2021 года № 38/429. Зарегистрировано Департаментом юстиции Мангистауской области 14 января 2021 года № 4426.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Умирзак на 2021-2023 годы, согласно приложениям 1, 2 и 3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249 016,8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72 015,6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292,4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176 708,8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255 462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-6 445,2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6 445,2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бюджете села предусмотрены трансферты из городского бюджета в виде субвенций в следующих размерах: на 2021 год – 135 320 тысяч тенге, на 2022 год – 86 090 тысяч тенге, на 2023 год – 85 894 тысяч тенге.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1489"/>
        <w:gridCol w:w="1525"/>
        <w:gridCol w:w="3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3"/>
        <w:gridCol w:w="1327"/>
        <w:gridCol w:w="503"/>
        <w:gridCol w:w="1298"/>
        <w:gridCol w:w="1688"/>
        <w:gridCol w:w="2671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3"/>
        <w:gridCol w:w="1327"/>
        <w:gridCol w:w="503"/>
        <w:gridCol w:w="1298"/>
        <w:gridCol w:w="1688"/>
        <w:gridCol w:w="2671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