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bb3" w14:textId="f18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5 января 2021 года № 38/429 "О бюджете села Умирзак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апреля 2021 года № 2/23. Зарегистрировано Департаментом юстиции Мангистауской области 30 апреля 2021 года № 4507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2021 - 2023 годы" (зарегистрировано в Реестре государственной регистрации нормативных правовых актов за № 4426)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2021-2023 годы, согласно приложениям 1, 2 и 3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243 156,8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74 581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168 422,8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249 602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-6 445,2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6 445,2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Боранбаев).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Абдисадык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38/429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49"/>
        <w:gridCol w:w="1329"/>
        <w:gridCol w:w="501"/>
        <w:gridCol w:w="1287"/>
        <w:gridCol w:w="1691"/>
        <w:gridCol w:w="2676"/>
        <w:gridCol w:w="81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243 156,8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44 797,0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