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3d46" w14:textId="9d3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25 декабря 2020 года № 38/427 "О бюджете города Актау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октября 2021 года № 7/57. Зарегистрировано в Министерстве юстиции Республики Казахстан 20 октября 2021 года № 24820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hеестре государственной регистрации Нормативных правовых актов под № 4414)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годы, согласно приложениям 1, 2 и 3 к настоящему решению,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41 667 248,8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25 099 693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151 163,5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9 666 801,3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6 749 591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40 096 089,9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15 521 901,8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15 525 377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3 475,2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-13 950 742,9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13 950 742,9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15 525 377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1 971 968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38/427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2956"/>
        <w:gridCol w:w="3067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41 667 248,8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25 099 693,0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7 260 559,0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9 666 801,3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5 932 782,6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5 932 782,6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3 734 018,7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3 512 094,7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29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40 096 089,9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0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697 698,1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1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2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8 160 783,1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2 804 101,1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1 888 931,1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1 483 911,1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3 596 644,0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1 528 445,5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36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3 987 440,0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8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9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1 447 799,3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195 370,3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0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1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2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19 598 574,6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19 416 575,8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8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15 521 901,8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9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4 921 018,0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1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-13 950 742,9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13 950 742,9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4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5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6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7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2021 года № 7/57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</w:t>
            </w:r>
          </w:p>
        </w:tc>
      </w:tr>
    </w:tbl>
    <w:bookmarkStart w:name="z18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2021-2023 годов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5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бюджетных субвенций, передаваемые из городского бюджета в сельский бюджет</w:t>
            </w:r>
          </w:p>
          <w:bookmarkEnd w:id="6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Умирзак</w:t>
            </w:r>
          </w:p>
          <w:bookmarkEnd w:id="6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