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75c3" w14:textId="413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4 апреля 2018 года № 191 "О предоставлении помещений кандидатам для проведения встреч с избирателями (выборщиками)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6 апреля 2021 года № 148. Зарегистрировано Департаментом юстиции Мангистауской области 6 апреля 2021 года № 4471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4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для проведения встреч с избирателями (выборщиками)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3579, опубликовано 28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(Кусайнов К.)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Жанаозен" Кусайнова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191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проведения встреч с избирателями (выборщиками) в период выборов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95"/>
        <w:gridCol w:w="9667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проведения встреч с избирателями (выборщиками) в период выборов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на праве оперативного управления "Дом творчества школьников" Отдела образования по городу Жанаозен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гостиницы "Аксарай", товарищества с ограниченной ответственностью "Авто-Колик", 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"Өнер" акимата города Жанаозен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"Общеобразовательная школа № 17" Отдела образования по городу Жанаозен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"Общеобразовательная школа № 4 имени Сугира Бегендикулы" Отдела образования по городу Жанаозен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"Общеобразовантельная школа № 21" Отдела образования по городу Жанаозен Управления образования Мангистауской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 191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190"/>
        <w:gridCol w:w="988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возле дома № 19 микрорайона "Оркен"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напротив здания акимата города по улице Сатпаева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напротив дома № 27 микрорайона "Шанырак"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возле здания государственных учреждений микрорайона "Жалын"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возле дома № 22 микрорайона "Коктем"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по проспекту Достык село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напротив здания коммунального государственного учреждения "Общеобразовательная школа № 4 имени Сугира Бегендикулы" Отдела образования по городу Жанаозен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установленный напротив здания коммунального государственного учреждения "Общеобразовательная школа № 18" Отдела образования по городу Жанаозен Управления образования Мангистауской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