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5642" w14:textId="f8b5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изменение в решение акима города Жанаозен от 10 января 2019 года № 1 "Об образовании избирательных участков"</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16 апреля 2021 года № 6. Зарегистрировано Департаментом юстиции Мангистауской области 19 апреля 2021 года № 4483</w:t>
      </w:r>
    </w:p>
    <w:p>
      <w:pPr>
        <w:spacing w:after="0"/>
        <w:ind w:left="0"/>
        <w:jc w:val="both"/>
      </w:pPr>
      <w:bookmarkStart w:name="z0" w:id="0"/>
      <w:r>
        <w:rPr>
          <w:rFonts w:ascii="Times New Roman"/>
          <w:b w:val="false"/>
          <w:i w:val="false"/>
          <w:color w:val="000000"/>
          <w:sz w:val="28"/>
        </w:rPr>
        <w:t>
      В соответствии с Конституционным Законом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Законом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аким города Жанаозен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города Жанаозен от 10 января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3774, опубликовано 18 января 2019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данного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настоящего решения.</w:t>
      </w:r>
    </w:p>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Жанаозен" (Кусайнов К.)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Жанаозен Кусайнова К.</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Жанаозен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города Жанаозен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_______ 2021 года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акима города Жанаозен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января 2019 года №1</w:t>
            </w:r>
          </w:p>
        </w:tc>
      </w:tr>
    </w:tbl>
    <w:bookmarkStart w:name="z10" w:id="5"/>
    <w:p>
      <w:pPr>
        <w:spacing w:after="0"/>
        <w:ind w:left="0"/>
        <w:jc w:val="left"/>
      </w:pPr>
      <w:r>
        <w:rPr>
          <w:rFonts w:ascii="Times New Roman"/>
          <w:b/>
          <w:i w:val="false"/>
          <w:color w:val="000000"/>
        </w:rPr>
        <w:t xml:space="preserve"> Избирательные участки по городу Жанаозен, сел Тенге, Кызылсай и Рахат  Избирательный участок № 71 </w:t>
      </w:r>
    </w:p>
    <w:bookmarkEnd w:id="5"/>
    <w:bookmarkStart w:name="z12" w:id="6"/>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6"/>
    <w:bookmarkStart w:name="z13" w:id="7"/>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Абыла Отембетулы в селе Тенге, государственное коммунальное предприятие на праве хозяйственного ведения "Жанаозенская многопрофильная городская больница", Управления здравоохранения Мангистауской области; государственное коммунальное предприятие на праве хозяйственного ведения "Жанаозенская межрайонная туберкулезная больница", Управления здравоохранения Мангистауской области; товарищество с ограниченной ответственностью "Медицина", товарищество с ограниченной ответственностью "Медикер плюс"; товарищество с ограниченной ответственностью "Медицинский центр Жалымбетов"; государственное учреждение "Управление полиции города Жанаозен Департамента полиции Мангистауской области Министерства внутренних дел Республики Казахстан".</w:t>
      </w:r>
    </w:p>
    <w:bookmarkEnd w:id="7"/>
    <w:bookmarkStart w:name="z14" w:id="8"/>
    <w:p>
      <w:pPr>
        <w:spacing w:after="0"/>
        <w:ind w:left="0"/>
        <w:jc w:val="left"/>
      </w:pPr>
      <w:r>
        <w:rPr>
          <w:rFonts w:ascii="Times New Roman"/>
          <w:b/>
          <w:i w:val="false"/>
          <w:color w:val="000000"/>
        </w:rPr>
        <w:t xml:space="preserve"> Избирательный участок № 72 </w:t>
      </w:r>
    </w:p>
    <w:bookmarkEnd w:id="8"/>
    <w:bookmarkStart w:name="z15" w:id="9"/>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9"/>
    <w:bookmarkStart w:name="z16" w:id="10"/>
    <w:p>
      <w:pPr>
        <w:spacing w:after="0"/>
        <w:ind w:left="0"/>
        <w:jc w:val="both"/>
      </w:pPr>
      <w:r>
        <w:rPr>
          <w:rFonts w:ascii="Times New Roman"/>
          <w:b w:val="false"/>
          <w:i w:val="false"/>
          <w:color w:val="000000"/>
          <w:sz w:val="28"/>
        </w:rPr>
        <w:t>
      Граница: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в селе Тенге.</w:t>
      </w:r>
    </w:p>
    <w:bookmarkEnd w:id="10"/>
    <w:bookmarkStart w:name="z17" w:id="11"/>
    <w:p>
      <w:pPr>
        <w:spacing w:after="0"/>
        <w:ind w:left="0"/>
        <w:jc w:val="left"/>
      </w:pPr>
      <w:r>
        <w:rPr>
          <w:rFonts w:ascii="Times New Roman"/>
          <w:b/>
          <w:i w:val="false"/>
          <w:color w:val="000000"/>
        </w:rPr>
        <w:t xml:space="preserve"> Избирательный участок № 73 </w:t>
      </w:r>
    </w:p>
    <w:bookmarkEnd w:id="11"/>
    <w:bookmarkStart w:name="z18" w:id="12"/>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14" Отдела образования по городу Жанаозен Управления образования Мангистауской области.</w:t>
      </w:r>
    </w:p>
    <w:bookmarkEnd w:id="12"/>
    <w:bookmarkStart w:name="z19" w:id="13"/>
    <w:p>
      <w:pPr>
        <w:spacing w:after="0"/>
        <w:ind w:left="0"/>
        <w:jc w:val="both"/>
      </w:pPr>
      <w:r>
        <w:rPr>
          <w:rFonts w:ascii="Times New Roman"/>
          <w:b w:val="false"/>
          <w:i w:val="false"/>
          <w:color w:val="000000"/>
          <w:sz w:val="28"/>
        </w:rPr>
        <w:t>
      Граница: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в селе Тенге.</w:t>
      </w:r>
    </w:p>
    <w:bookmarkEnd w:id="13"/>
    <w:bookmarkStart w:name="z20" w:id="14"/>
    <w:p>
      <w:pPr>
        <w:spacing w:after="0"/>
        <w:ind w:left="0"/>
        <w:jc w:val="left"/>
      </w:pPr>
      <w:r>
        <w:rPr>
          <w:rFonts w:ascii="Times New Roman"/>
          <w:b/>
          <w:i w:val="false"/>
          <w:color w:val="000000"/>
        </w:rPr>
        <w:t xml:space="preserve"> Избирательный участок № 74 </w:t>
      </w:r>
    </w:p>
    <w:bookmarkEnd w:id="14"/>
    <w:bookmarkStart w:name="z21" w:id="15"/>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17" Отдела образования по городу Жанаозен Управления образования Мангистауской области.</w:t>
      </w:r>
    </w:p>
    <w:bookmarkEnd w:id="15"/>
    <w:bookmarkStart w:name="z22" w:id="16"/>
    <w:p>
      <w:pPr>
        <w:spacing w:after="0"/>
        <w:ind w:left="0"/>
        <w:jc w:val="both"/>
      </w:pPr>
      <w:r>
        <w:rPr>
          <w:rFonts w:ascii="Times New Roman"/>
          <w:b w:val="false"/>
          <w:i w:val="false"/>
          <w:color w:val="000000"/>
          <w:sz w:val="28"/>
        </w:rPr>
        <w:t>
      Граница: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Бейнеубая Кулшарулы, Исатая Суюбайулы, Акбобек в селе Тенге.</w:t>
      </w:r>
    </w:p>
    <w:bookmarkEnd w:id="16"/>
    <w:bookmarkStart w:name="z23" w:id="17"/>
    <w:p>
      <w:pPr>
        <w:spacing w:after="0"/>
        <w:ind w:left="0"/>
        <w:jc w:val="left"/>
      </w:pPr>
      <w:r>
        <w:rPr>
          <w:rFonts w:ascii="Times New Roman"/>
          <w:b/>
          <w:i w:val="false"/>
          <w:color w:val="000000"/>
        </w:rPr>
        <w:t xml:space="preserve"> Избирательный участок № 75 </w:t>
      </w:r>
    </w:p>
    <w:bookmarkEnd w:id="17"/>
    <w:bookmarkStart w:name="z24" w:id="18"/>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18"/>
    <w:bookmarkStart w:name="z25" w:id="19"/>
    <w:p>
      <w:pPr>
        <w:spacing w:after="0"/>
        <w:ind w:left="0"/>
        <w:jc w:val="both"/>
      </w:pPr>
      <w:r>
        <w:rPr>
          <w:rFonts w:ascii="Times New Roman"/>
          <w:b w:val="false"/>
          <w:i w:val="false"/>
          <w:color w:val="000000"/>
          <w:sz w:val="28"/>
        </w:rPr>
        <w:t>
      Граница: все дома по улицам Торегали Кадырова, Михаила Кулебякина, Туткабая Ашимбаева в микрорайоне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в микрорайоне "Мамыр".</w:t>
      </w:r>
    </w:p>
    <w:bookmarkEnd w:id="19"/>
    <w:bookmarkStart w:name="z26" w:id="20"/>
    <w:p>
      <w:pPr>
        <w:spacing w:after="0"/>
        <w:ind w:left="0"/>
        <w:jc w:val="left"/>
      </w:pPr>
      <w:r>
        <w:rPr>
          <w:rFonts w:ascii="Times New Roman"/>
          <w:b/>
          <w:i w:val="false"/>
          <w:color w:val="000000"/>
        </w:rPr>
        <w:t xml:space="preserve"> Избирательный участок № 76 </w:t>
      </w:r>
    </w:p>
    <w:bookmarkEnd w:id="20"/>
    <w:bookmarkStart w:name="z27" w:id="21"/>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21"/>
    <w:bookmarkStart w:name="z28" w:id="22"/>
    <w:p>
      <w:pPr>
        <w:spacing w:after="0"/>
        <w:ind w:left="0"/>
        <w:jc w:val="both"/>
      </w:pPr>
      <w:r>
        <w:rPr>
          <w:rFonts w:ascii="Times New Roman"/>
          <w:b w:val="false"/>
          <w:i w:val="false"/>
          <w:color w:val="000000"/>
          <w:sz w:val="28"/>
        </w:rPr>
        <w:t>
      Граница: дома №№ 59, 64/1, 64/2, 66, 67, 68, 69, 70, 71 микрорайона "Оркен"; все дома по улицам Азаттык, Кулбарак батыра, Бозашы, Нурбергена Тлеубергенова, Толепа Жанаева в микрорайоне "Акбулак".</w:t>
      </w:r>
    </w:p>
    <w:bookmarkEnd w:id="22"/>
    <w:bookmarkStart w:name="z29" w:id="23"/>
    <w:p>
      <w:pPr>
        <w:spacing w:after="0"/>
        <w:ind w:left="0"/>
        <w:jc w:val="left"/>
      </w:pPr>
      <w:r>
        <w:rPr>
          <w:rFonts w:ascii="Times New Roman"/>
          <w:b/>
          <w:i w:val="false"/>
          <w:color w:val="000000"/>
        </w:rPr>
        <w:t xml:space="preserve"> Избирательный участок № 77 </w:t>
      </w:r>
    </w:p>
    <w:bookmarkEnd w:id="23"/>
    <w:bookmarkStart w:name="z30" w:id="24"/>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"Школа-лицей № 24" Отдела образования по городу Жанаозен Управления образования Мангистауской области.</w:t>
      </w:r>
    </w:p>
    <w:bookmarkEnd w:id="24"/>
    <w:bookmarkStart w:name="z31" w:id="25"/>
    <w:p>
      <w:pPr>
        <w:spacing w:after="0"/>
        <w:ind w:left="0"/>
        <w:jc w:val="both"/>
      </w:pPr>
      <w:r>
        <w:rPr>
          <w:rFonts w:ascii="Times New Roman"/>
          <w:b w:val="false"/>
          <w:i w:val="false"/>
          <w:color w:val="000000"/>
          <w:sz w:val="28"/>
        </w:rPr>
        <w:t>
      Граница: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в микрорайоне "Арай".</w:t>
      </w:r>
    </w:p>
    <w:bookmarkEnd w:id="25"/>
    <w:bookmarkStart w:name="z32" w:id="26"/>
    <w:p>
      <w:pPr>
        <w:spacing w:after="0"/>
        <w:ind w:left="0"/>
        <w:jc w:val="left"/>
      </w:pPr>
      <w:r>
        <w:rPr>
          <w:rFonts w:ascii="Times New Roman"/>
          <w:b/>
          <w:i w:val="false"/>
          <w:color w:val="000000"/>
        </w:rPr>
        <w:t xml:space="preserve"> Избирательный участок № 78 </w:t>
      </w:r>
    </w:p>
    <w:bookmarkEnd w:id="26"/>
    <w:bookmarkStart w:name="z33" w:id="27"/>
    <w:p>
      <w:pPr>
        <w:spacing w:after="0"/>
        <w:ind w:left="0"/>
        <w:jc w:val="both"/>
      </w:pPr>
      <w:r>
        <w:rPr>
          <w:rFonts w:ascii="Times New Roman"/>
          <w:b w:val="false"/>
          <w:i w:val="false"/>
          <w:color w:val="000000"/>
          <w:sz w:val="28"/>
        </w:rPr>
        <w:t>
      Центр: станция "Озен" города Жанаозен, коммунальное государственное учреждение "Школа-лицей "Дарын № 13" Отдела образования по городу Жанаозен Управления образования Мангистауской области.</w:t>
      </w:r>
    </w:p>
    <w:bookmarkEnd w:id="27"/>
    <w:bookmarkStart w:name="z34" w:id="28"/>
    <w:p>
      <w:pPr>
        <w:spacing w:after="0"/>
        <w:ind w:left="0"/>
        <w:jc w:val="both"/>
      </w:pPr>
      <w:r>
        <w:rPr>
          <w:rFonts w:ascii="Times New Roman"/>
          <w:b w:val="false"/>
          <w:i w:val="false"/>
          <w:color w:val="000000"/>
          <w:sz w:val="28"/>
        </w:rPr>
        <w:t>
      Граница: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би, Кабидуллы Сыдыкова, Амангали Орынбаева, Саламата Шалабаева в микрорайоне "Байтерек"; все дома, расположенные возле станции "Озен".</w:t>
      </w:r>
    </w:p>
    <w:bookmarkEnd w:id="28"/>
    <w:bookmarkStart w:name="z35" w:id="29"/>
    <w:p>
      <w:pPr>
        <w:spacing w:after="0"/>
        <w:ind w:left="0"/>
        <w:jc w:val="left"/>
      </w:pPr>
      <w:r>
        <w:rPr>
          <w:rFonts w:ascii="Times New Roman"/>
          <w:b/>
          <w:i w:val="false"/>
          <w:color w:val="000000"/>
        </w:rPr>
        <w:t xml:space="preserve"> Избирательный участок № 79 </w:t>
      </w:r>
    </w:p>
    <w:bookmarkEnd w:id="29"/>
    <w:bookmarkStart w:name="z36" w:id="30"/>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"Мангистауский индустриально-технический колледж имени Оразмаганбет Турмаганбетулы" Управления образования Мангистауской области.</w:t>
      </w:r>
    </w:p>
    <w:bookmarkEnd w:id="30"/>
    <w:bookmarkStart w:name="z37" w:id="31"/>
    <w:p>
      <w:pPr>
        <w:spacing w:after="0"/>
        <w:ind w:left="0"/>
        <w:jc w:val="both"/>
      </w:pPr>
      <w:r>
        <w:rPr>
          <w:rFonts w:ascii="Times New Roman"/>
          <w:b w:val="false"/>
          <w:i w:val="false"/>
          <w:color w:val="000000"/>
          <w:sz w:val="28"/>
        </w:rPr>
        <w:t>
      Граница: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bookmarkEnd w:id="31"/>
    <w:bookmarkStart w:name="z38" w:id="32"/>
    <w:p>
      <w:pPr>
        <w:spacing w:after="0"/>
        <w:ind w:left="0"/>
        <w:jc w:val="left"/>
      </w:pPr>
      <w:r>
        <w:rPr>
          <w:rFonts w:ascii="Times New Roman"/>
          <w:b/>
          <w:i w:val="false"/>
          <w:color w:val="000000"/>
        </w:rPr>
        <w:t xml:space="preserve"> Избирательный участок № 80</w:t>
      </w:r>
    </w:p>
    <w:bookmarkEnd w:id="32"/>
    <w:bookmarkStart w:name="z39" w:id="33"/>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bookmarkEnd w:id="33"/>
    <w:bookmarkStart w:name="z40" w:id="34"/>
    <w:p>
      <w:pPr>
        <w:spacing w:after="0"/>
        <w:ind w:left="0"/>
        <w:jc w:val="both"/>
      </w:pPr>
      <w:r>
        <w:rPr>
          <w:rFonts w:ascii="Times New Roman"/>
          <w:b w:val="false"/>
          <w:i w:val="false"/>
          <w:color w:val="000000"/>
          <w:sz w:val="28"/>
        </w:rPr>
        <w:t>
      Граница: дома №№ 1, 1А, 2, 10, 11, 18, 19, 20, 21 в микрорайоне "Коктем".</w:t>
      </w:r>
    </w:p>
    <w:bookmarkEnd w:id="34"/>
    <w:bookmarkStart w:name="z41" w:id="35"/>
    <w:p>
      <w:pPr>
        <w:spacing w:after="0"/>
        <w:ind w:left="0"/>
        <w:jc w:val="left"/>
      </w:pPr>
      <w:r>
        <w:rPr>
          <w:rFonts w:ascii="Times New Roman"/>
          <w:b/>
          <w:i w:val="false"/>
          <w:color w:val="000000"/>
        </w:rPr>
        <w:t xml:space="preserve"> Избирательный участок № 81</w:t>
      </w:r>
    </w:p>
    <w:bookmarkEnd w:id="35"/>
    <w:bookmarkStart w:name="z42" w:id="36"/>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36"/>
    <w:bookmarkStart w:name="z43" w:id="37"/>
    <w:p>
      <w:pPr>
        <w:spacing w:after="0"/>
        <w:ind w:left="0"/>
        <w:jc w:val="both"/>
      </w:pPr>
      <w:r>
        <w:rPr>
          <w:rFonts w:ascii="Times New Roman"/>
          <w:b w:val="false"/>
          <w:i w:val="false"/>
          <w:color w:val="000000"/>
          <w:sz w:val="28"/>
        </w:rPr>
        <w:t>
      Граница: дома №№ 22, 23, 24, 25, 25А, 26, 27, 32, 33, 50, 51 в микрорайоне "Коктем".</w:t>
      </w:r>
    </w:p>
    <w:bookmarkEnd w:id="37"/>
    <w:bookmarkStart w:name="z44" w:id="38"/>
    <w:p>
      <w:pPr>
        <w:spacing w:after="0"/>
        <w:ind w:left="0"/>
        <w:jc w:val="left"/>
      </w:pPr>
      <w:r>
        <w:rPr>
          <w:rFonts w:ascii="Times New Roman"/>
          <w:b/>
          <w:i w:val="false"/>
          <w:color w:val="000000"/>
        </w:rPr>
        <w:t xml:space="preserve"> Избирательный участок № 82</w:t>
      </w:r>
    </w:p>
    <w:bookmarkEnd w:id="38"/>
    <w:bookmarkStart w:name="z45" w:id="39"/>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8 имени Кашагана Куржиманулы" Отдела образования по городу Жанаозен Управления образования Мангистауской области.</w:t>
      </w:r>
    </w:p>
    <w:bookmarkEnd w:id="39"/>
    <w:bookmarkStart w:name="z46" w:id="40"/>
    <w:p>
      <w:pPr>
        <w:spacing w:after="0"/>
        <w:ind w:left="0"/>
        <w:jc w:val="both"/>
      </w:pPr>
      <w:r>
        <w:rPr>
          <w:rFonts w:ascii="Times New Roman"/>
          <w:b w:val="false"/>
          <w:i w:val="false"/>
          <w:color w:val="000000"/>
          <w:sz w:val="28"/>
        </w:rPr>
        <w:t>
      Граница: дома №№ 28, 28а, 29, 29а, 30, 30а, 31, 31а, 39, 40, 41, 46, 47, 48, 49, 52, 53, 54 в микрорайоне "Коктем"; все дома по улице Жумаханбета Кайырова.</w:t>
      </w:r>
    </w:p>
    <w:bookmarkEnd w:id="40"/>
    <w:bookmarkStart w:name="z47" w:id="41"/>
    <w:p>
      <w:pPr>
        <w:spacing w:after="0"/>
        <w:ind w:left="0"/>
        <w:jc w:val="left"/>
      </w:pPr>
      <w:r>
        <w:rPr>
          <w:rFonts w:ascii="Times New Roman"/>
          <w:b/>
          <w:i w:val="false"/>
          <w:color w:val="000000"/>
        </w:rPr>
        <w:t xml:space="preserve"> Избирательный участок № 83</w:t>
      </w:r>
    </w:p>
    <w:bookmarkEnd w:id="41"/>
    <w:bookmarkStart w:name="z48" w:id="42"/>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8 имени Кашагана Куржиманулы" Отдела образования по городу Жанаозен Управления образования Мангистауской области.</w:t>
      </w:r>
    </w:p>
    <w:bookmarkEnd w:id="42"/>
    <w:bookmarkStart w:name="z49" w:id="43"/>
    <w:p>
      <w:pPr>
        <w:spacing w:after="0"/>
        <w:ind w:left="0"/>
        <w:jc w:val="both"/>
      </w:pPr>
      <w:r>
        <w:rPr>
          <w:rFonts w:ascii="Times New Roman"/>
          <w:b w:val="false"/>
          <w:i w:val="false"/>
          <w:color w:val="000000"/>
          <w:sz w:val="28"/>
        </w:rPr>
        <w:t>
      Граница: дома №№ 55, 56, 57, 58 в микрорайоне "Коктем"; дома №№ 63, 73, 74, 75 в микрорайоне "Оркен".</w:t>
      </w:r>
    </w:p>
    <w:bookmarkEnd w:id="43"/>
    <w:bookmarkStart w:name="z50" w:id="44"/>
    <w:p>
      <w:pPr>
        <w:spacing w:after="0"/>
        <w:ind w:left="0"/>
        <w:jc w:val="left"/>
      </w:pPr>
      <w:r>
        <w:rPr>
          <w:rFonts w:ascii="Times New Roman"/>
          <w:b/>
          <w:i w:val="false"/>
          <w:color w:val="000000"/>
        </w:rPr>
        <w:t xml:space="preserve"> Избирательный участок № 84</w:t>
      </w:r>
    </w:p>
    <w:bookmarkEnd w:id="44"/>
    <w:bookmarkStart w:name="z51" w:id="45"/>
    <w:p>
      <w:pPr>
        <w:spacing w:after="0"/>
        <w:ind w:left="0"/>
        <w:jc w:val="both"/>
      </w:pPr>
      <w:r>
        <w:rPr>
          <w:rFonts w:ascii="Times New Roman"/>
          <w:b w:val="false"/>
          <w:i w:val="false"/>
          <w:color w:val="000000"/>
          <w:sz w:val="28"/>
        </w:rPr>
        <w:t>
      Центр: микрорайон "Оркен" города Жанаозен, государственное коммунальное казенное предприятие на праве оперативного управление "Дом творчества школьников" Отдела образования по городу Жанаозен Управления образования Мангистауской области.</w:t>
      </w:r>
    </w:p>
    <w:bookmarkEnd w:id="45"/>
    <w:bookmarkStart w:name="z52" w:id="46"/>
    <w:p>
      <w:pPr>
        <w:spacing w:after="0"/>
        <w:ind w:left="0"/>
        <w:jc w:val="both"/>
      </w:pPr>
      <w:r>
        <w:rPr>
          <w:rFonts w:ascii="Times New Roman"/>
          <w:b w:val="false"/>
          <w:i w:val="false"/>
          <w:color w:val="000000"/>
          <w:sz w:val="28"/>
        </w:rPr>
        <w:t>
      Граница: дома №№ 28, 31, 34, 43, 44, 45, 54, 56, 57, 58, 61, 62 в микрорайоне "Оркен".</w:t>
      </w:r>
    </w:p>
    <w:bookmarkEnd w:id="46"/>
    <w:bookmarkStart w:name="z53" w:id="47"/>
    <w:p>
      <w:pPr>
        <w:spacing w:after="0"/>
        <w:ind w:left="0"/>
        <w:jc w:val="left"/>
      </w:pPr>
      <w:r>
        <w:rPr>
          <w:rFonts w:ascii="Times New Roman"/>
          <w:b/>
          <w:i w:val="false"/>
          <w:color w:val="000000"/>
        </w:rPr>
        <w:t xml:space="preserve"> Избирательный участок № 85</w:t>
      </w:r>
    </w:p>
    <w:bookmarkEnd w:id="47"/>
    <w:bookmarkStart w:name="z54" w:id="48"/>
    <w:p>
      <w:pPr>
        <w:spacing w:after="0"/>
        <w:ind w:left="0"/>
        <w:jc w:val="both"/>
      </w:pPr>
      <w:r>
        <w:rPr>
          <w:rFonts w:ascii="Times New Roman"/>
          <w:b w:val="false"/>
          <w:i w:val="false"/>
          <w:color w:val="000000"/>
          <w:sz w:val="28"/>
        </w:rPr>
        <w:t>
      Центр: микрорайон "Оркен" города Жанаозен, коммунальное государственное учреждение "Общеобразовательная школа № 10" Отдела образования по городу Жанаозен Управления образования Мангистауской области.</w:t>
      </w:r>
    </w:p>
    <w:bookmarkEnd w:id="48"/>
    <w:bookmarkStart w:name="z55" w:id="49"/>
    <w:p>
      <w:pPr>
        <w:spacing w:after="0"/>
        <w:ind w:left="0"/>
        <w:jc w:val="both"/>
      </w:pPr>
      <w:r>
        <w:rPr>
          <w:rFonts w:ascii="Times New Roman"/>
          <w:b w:val="false"/>
          <w:i w:val="false"/>
          <w:color w:val="000000"/>
          <w:sz w:val="28"/>
        </w:rPr>
        <w:t>
      Граница: дома №№ 18, 19, 20, 21, 22, 24, 25 в микрорайоне "Оркен"; все дома по улицам №16, Нурсулу Каировой, Кусайына Шалабаева, Мектепбая Айтмамбетова, Диаса Жумашева в микрорайоне "Арай".</w:t>
      </w:r>
    </w:p>
    <w:bookmarkEnd w:id="49"/>
    <w:bookmarkStart w:name="z56" w:id="50"/>
    <w:p>
      <w:pPr>
        <w:spacing w:after="0"/>
        <w:ind w:left="0"/>
        <w:jc w:val="left"/>
      </w:pPr>
      <w:r>
        <w:rPr>
          <w:rFonts w:ascii="Times New Roman"/>
          <w:b/>
          <w:i w:val="false"/>
          <w:color w:val="000000"/>
        </w:rPr>
        <w:t xml:space="preserve"> Избирательный участок № 86</w:t>
      </w:r>
    </w:p>
    <w:bookmarkEnd w:id="50"/>
    <w:bookmarkStart w:name="z57" w:id="51"/>
    <w:p>
      <w:pPr>
        <w:spacing w:after="0"/>
        <w:ind w:left="0"/>
        <w:jc w:val="both"/>
      </w:pPr>
      <w:r>
        <w:rPr>
          <w:rFonts w:ascii="Times New Roman"/>
          <w:b w:val="false"/>
          <w:i w:val="false"/>
          <w:color w:val="000000"/>
          <w:sz w:val="28"/>
        </w:rPr>
        <w:t>
      Центр: микрорайон "Бостандык" города Жанаозен, коммунальное государственное учреждение "Общеобразовательная школа № 20" Отдела образования по городу Жанаозен Управления образования Мангистауской области.</w:t>
      </w:r>
    </w:p>
    <w:bookmarkEnd w:id="51"/>
    <w:bookmarkStart w:name="z58" w:id="52"/>
    <w:p>
      <w:pPr>
        <w:spacing w:after="0"/>
        <w:ind w:left="0"/>
        <w:jc w:val="both"/>
      </w:pPr>
      <w:r>
        <w:rPr>
          <w:rFonts w:ascii="Times New Roman"/>
          <w:b w:val="false"/>
          <w:i w:val="false"/>
          <w:color w:val="000000"/>
          <w:sz w:val="28"/>
        </w:rPr>
        <w:t>
      Граница: все дома, расположенные возле здания Нефтебазы; все дома, расположенные на территории микрорайона "Мунайлы"; дома, по улице Губкина в микрорайоне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 все дома по улицам Гарифолла Кайсагалиева, Алии Молдагуловой, Маншук Маметовой, Ишаката Кыдыргалиева, Избергена Курбанбаева, Кобен би Шегема, Байдеша Нурбаева, Шернияз Махамбетова, Амандыка Дильмаганбетова, Куйши Коныра, Акпан батыра, Саламат Мукашева, Асау Барака, Салима Салахиева, Шыгыса Кожаева, Фани Катпашева, Кыдырша Ата, Орынгали Нурмаганбетова, Атакозы Айткулулы, Танима Байдалиева в микрорайоне "Бостандык".</w:t>
      </w:r>
    </w:p>
    <w:bookmarkEnd w:id="52"/>
    <w:bookmarkStart w:name="z59" w:id="53"/>
    <w:p>
      <w:pPr>
        <w:spacing w:after="0"/>
        <w:ind w:left="0"/>
        <w:jc w:val="left"/>
      </w:pPr>
      <w:r>
        <w:rPr>
          <w:rFonts w:ascii="Times New Roman"/>
          <w:b/>
          <w:i w:val="false"/>
          <w:color w:val="000000"/>
        </w:rPr>
        <w:t xml:space="preserve"> Избирательный участок № 87</w:t>
      </w:r>
    </w:p>
    <w:bookmarkEnd w:id="53"/>
    <w:bookmarkStart w:name="z60" w:id="54"/>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"Общеобразовательная школа № 6" Отдела образования по городу Жанаозен Управления образования Мангистауской области.</w:t>
      </w:r>
    </w:p>
    <w:bookmarkEnd w:id="54"/>
    <w:bookmarkStart w:name="z61" w:id="55"/>
    <w:p>
      <w:pPr>
        <w:spacing w:after="0"/>
        <w:ind w:left="0"/>
        <w:jc w:val="both"/>
      </w:pPr>
      <w:r>
        <w:rPr>
          <w:rFonts w:ascii="Times New Roman"/>
          <w:b w:val="false"/>
          <w:i w:val="false"/>
          <w:color w:val="000000"/>
          <w:sz w:val="28"/>
        </w:rPr>
        <w:t>
      Граница: дома №№ 1/2, 3, 4, 5, 6, 7, 10, 12, 13, 16, 17, 18, 23, 38, 39, 40, 41, 42/1, 42/2 в микрорайоне "Самал".</w:t>
      </w:r>
    </w:p>
    <w:bookmarkEnd w:id="55"/>
    <w:bookmarkStart w:name="z62" w:id="56"/>
    <w:p>
      <w:pPr>
        <w:spacing w:after="0"/>
        <w:ind w:left="0"/>
        <w:jc w:val="left"/>
      </w:pPr>
      <w:r>
        <w:rPr>
          <w:rFonts w:ascii="Times New Roman"/>
          <w:b/>
          <w:i w:val="false"/>
          <w:color w:val="000000"/>
        </w:rPr>
        <w:t xml:space="preserve"> Избирательный участок № 88</w:t>
      </w:r>
    </w:p>
    <w:bookmarkEnd w:id="56"/>
    <w:bookmarkStart w:name="z63" w:id="57"/>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"Общеобразовательная школа № 6" Отдела образования по городу Жанаозен Управления образования Мангистауской области.</w:t>
      </w:r>
    </w:p>
    <w:bookmarkEnd w:id="57"/>
    <w:bookmarkStart w:name="z64" w:id="58"/>
    <w:p>
      <w:pPr>
        <w:spacing w:after="0"/>
        <w:ind w:left="0"/>
        <w:jc w:val="both"/>
      </w:pPr>
      <w:r>
        <w:rPr>
          <w:rFonts w:ascii="Times New Roman"/>
          <w:b w:val="false"/>
          <w:i w:val="false"/>
          <w:color w:val="000000"/>
          <w:sz w:val="28"/>
        </w:rPr>
        <w:t>
      Граница: дома №№ 8, 9, 25, 28, 29, 30, 31, 32, 33, 34, 35, 36, 37 в микрорайоне "Самал"; дом № 1 в микрорайоне "Оркен".</w:t>
      </w:r>
    </w:p>
    <w:bookmarkEnd w:id="58"/>
    <w:bookmarkStart w:name="z65" w:id="59"/>
    <w:p>
      <w:pPr>
        <w:spacing w:after="0"/>
        <w:ind w:left="0"/>
        <w:jc w:val="left"/>
      </w:pPr>
      <w:r>
        <w:rPr>
          <w:rFonts w:ascii="Times New Roman"/>
          <w:b/>
          <w:i w:val="false"/>
          <w:color w:val="000000"/>
        </w:rPr>
        <w:t xml:space="preserve"> Избирательный участок № 89</w:t>
      </w:r>
    </w:p>
    <w:bookmarkEnd w:id="59"/>
    <w:bookmarkStart w:name="z66" w:id="60"/>
    <w:p>
      <w:pPr>
        <w:spacing w:after="0"/>
        <w:ind w:left="0"/>
        <w:jc w:val="both"/>
      </w:pPr>
      <w:r>
        <w:rPr>
          <w:rFonts w:ascii="Times New Roman"/>
          <w:b w:val="false"/>
          <w:i w:val="false"/>
          <w:color w:val="000000"/>
          <w:sz w:val="28"/>
        </w:rPr>
        <w:t>
      Центр: микрорайон "3А" города Жанаозен, государственное коммунальное казенное предприятие "Онер" акимата города Жанаозен.</w:t>
      </w:r>
    </w:p>
    <w:bookmarkEnd w:id="60"/>
    <w:bookmarkStart w:name="z67" w:id="61"/>
    <w:p>
      <w:pPr>
        <w:spacing w:after="0"/>
        <w:ind w:left="0"/>
        <w:jc w:val="both"/>
      </w:pPr>
      <w:r>
        <w:rPr>
          <w:rFonts w:ascii="Times New Roman"/>
          <w:b w:val="false"/>
          <w:i w:val="false"/>
          <w:color w:val="000000"/>
          <w:sz w:val="28"/>
        </w:rPr>
        <w:t xml:space="preserve">
      Граница: дома №№ 1, 2, 3, 4, 5, 6, 7, 8, 9, 10, 11, 12 в микрорайоне "3А"; дома №№ 11, 14, 15, 19, 20, 21, 22, 24, 26, 27 в микрорайоне "Самал". </w:t>
      </w:r>
    </w:p>
    <w:bookmarkEnd w:id="61"/>
    <w:bookmarkStart w:name="z68" w:id="62"/>
    <w:p>
      <w:pPr>
        <w:spacing w:after="0"/>
        <w:ind w:left="0"/>
        <w:jc w:val="left"/>
      </w:pPr>
      <w:r>
        <w:rPr>
          <w:rFonts w:ascii="Times New Roman"/>
          <w:b/>
          <w:i w:val="false"/>
          <w:color w:val="000000"/>
        </w:rPr>
        <w:t xml:space="preserve"> Избирательный участок № 90</w:t>
      </w:r>
    </w:p>
    <w:bookmarkEnd w:id="62"/>
    <w:bookmarkStart w:name="z69" w:id="63"/>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1 имени Толесина Алиева" Отдела образования по городу Жанаозен Управления образования Мангистауской области.</w:t>
      </w:r>
    </w:p>
    <w:bookmarkEnd w:id="63"/>
    <w:bookmarkStart w:name="z70" w:id="64"/>
    <w:p>
      <w:pPr>
        <w:spacing w:after="0"/>
        <w:ind w:left="0"/>
        <w:jc w:val="both"/>
      </w:pPr>
      <w:r>
        <w:rPr>
          <w:rFonts w:ascii="Times New Roman"/>
          <w:b w:val="false"/>
          <w:i w:val="false"/>
          <w:color w:val="000000"/>
          <w:sz w:val="28"/>
        </w:rPr>
        <w:t>
      Граница: дома №№ 21, 22, 24, 25, 26, 27, 28, 29, 30, 35, 36, 37, 38, 43, 44/1, 46/1, 46/2 в микрорайоне "Шанырак".</w:t>
      </w:r>
    </w:p>
    <w:bookmarkEnd w:id="64"/>
    <w:bookmarkStart w:name="z71" w:id="65"/>
    <w:p>
      <w:pPr>
        <w:spacing w:after="0"/>
        <w:ind w:left="0"/>
        <w:jc w:val="left"/>
      </w:pPr>
      <w:r>
        <w:rPr>
          <w:rFonts w:ascii="Times New Roman"/>
          <w:b/>
          <w:i w:val="false"/>
          <w:color w:val="000000"/>
        </w:rPr>
        <w:t xml:space="preserve"> Избирательный участок № 91</w:t>
      </w:r>
    </w:p>
    <w:bookmarkEnd w:id="65"/>
    <w:bookmarkStart w:name="z72" w:id="66"/>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3" Отдела образования по городу Жанаозен Управления образования Мангистауской области.</w:t>
      </w:r>
    </w:p>
    <w:bookmarkEnd w:id="66"/>
    <w:bookmarkStart w:name="z73" w:id="67"/>
    <w:p>
      <w:pPr>
        <w:spacing w:after="0"/>
        <w:ind w:left="0"/>
        <w:jc w:val="both"/>
      </w:pPr>
      <w:r>
        <w:rPr>
          <w:rFonts w:ascii="Times New Roman"/>
          <w:b w:val="false"/>
          <w:i w:val="false"/>
          <w:color w:val="000000"/>
          <w:sz w:val="28"/>
        </w:rPr>
        <w:t>
      Граница: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
    <w:bookmarkEnd w:id="67"/>
    <w:bookmarkStart w:name="z74" w:id="68"/>
    <w:p>
      <w:pPr>
        <w:spacing w:after="0"/>
        <w:ind w:left="0"/>
        <w:jc w:val="left"/>
      </w:pPr>
      <w:r>
        <w:rPr>
          <w:rFonts w:ascii="Times New Roman"/>
          <w:b/>
          <w:i w:val="false"/>
          <w:color w:val="000000"/>
        </w:rPr>
        <w:t xml:space="preserve"> Избирательный участок № 92</w:t>
      </w:r>
    </w:p>
    <w:bookmarkEnd w:id="68"/>
    <w:bookmarkStart w:name="z75" w:id="69"/>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"Начальная школа № 12" Отдела образования по городу Жанаозен Управления образования Мангистауской области.</w:t>
      </w:r>
    </w:p>
    <w:bookmarkEnd w:id="69"/>
    <w:bookmarkStart w:name="z76" w:id="70"/>
    <w:p>
      <w:pPr>
        <w:spacing w:after="0"/>
        <w:ind w:left="0"/>
        <w:jc w:val="both"/>
      </w:pPr>
      <w:r>
        <w:rPr>
          <w:rFonts w:ascii="Times New Roman"/>
          <w:b w:val="false"/>
          <w:i w:val="false"/>
          <w:color w:val="000000"/>
          <w:sz w:val="28"/>
        </w:rPr>
        <w:t>
      Граница: дома №№ 1, 2, 3, 4, 5, 6, 7, 8/9, 10, 11, 12, 13, 14/15, 16/17 в микрорайоне "Шугыла".</w:t>
      </w:r>
    </w:p>
    <w:bookmarkEnd w:id="70"/>
    <w:bookmarkStart w:name="z77" w:id="71"/>
    <w:p>
      <w:pPr>
        <w:spacing w:after="0"/>
        <w:ind w:left="0"/>
        <w:jc w:val="left"/>
      </w:pPr>
      <w:r>
        <w:rPr>
          <w:rFonts w:ascii="Times New Roman"/>
          <w:b/>
          <w:i w:val="false"/>
          <w:color w:val="000000"/>
        </w:rPr>
        <w:t xml:space="preserve"> Избирательный участок № 93</w:t>
      </w:r>
    </w:p>
    <w:bookmarkEnd w:id="71"/>
    <w:bookmarkStart w:name="z78" w:id="72"/>
    <w:p>
      <w:pPr>
        <w:spacing w:after="0"/>
        <w:ind w:left="0"/>
        <w:jc w:val="both"/>
      </w:pPr>
      <w:r>
        <w:rPr>
          <w:rFonts w:ascii="Times New Roman"/>
          <w:b w:val="false"/>
          <w:i w:val="false"/>
          <w:color w:val="000000"/>
          <w:sz w:val="28"/>
        </w:rPr>
        <w:t>
      Центр: микрорайон "Шугыла" города Жанаозен, государственное коммунальное предприятие на праве хозяйственного ведения "Мангистауский областной медицинский колледж" Управления здравоохранения Мангистауской области.</w:t>
      </w:r>
    </w:p>
    <w:bookmarkEnd w:id="72"/>
    <w:bookmarkStart w:name="z79" w:id="73"/>
    <w:p>
      <w:pPr>
        <w:spacing w:after="0"/>
        <w:ind w:left="0"/>
        <w:jc w:val="both"/>
      </w:pPr>
      <w:r>
        <w:rPr>
          <w:rFonts w:ascii="Times New Roman"/>
          <w:b w:val="false"/>
          <w:i w:val="false"/>
          <w:color w:val="000000"/>
          <w:sz w:val="28"/>
        </w:rPr>
        <w:t>
      Граница: дома №№ 21А, 21Б, 23А, 23Б, 24А, 25, 27, 28, 29, 30, 31, 32, 33, 34, 35 в микрорайоне "Шугыла".</w:t>
      </w:r>
    </w:p>
    <w:bookmarkEnd w:id="73"/>
    <w:bookmarkStart w:name="z80" w:id="74"/>
    <w:p>
      <w:pPr>
        <w:spacing w:after="0"/>
        <w:ind w:left="0"/>
        <w:jc w:val="left"/>
      </w:pPr>
      <w:r>
        <w:rPr>
          <w:rFonts w:ascii="Times New Roman"/>
          <w:b/>
          <w:i w:val="false"/>
          <w:color w:val="000000"/>
        </w:rPr>
        <w:t xml:space="preserve"> Избирательный участок № 94</w:t>
      </w:r>
    </w:p>
    <w:bookmarkEnd w:id="74"/>
    <w:bookmarkStart w:name="z81" w:id="75"/>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"Общеобразовательная школа № 2" Отдела образования по городу Жанаозен Управления образования Мангистауской области.</w:t>
      </w:r>
    </w:p>
    <w:bookmarkEnd w:id="75"/>
    <w:bookmarkStart w:name="z82" w:id="76"/>
    <w:p>
      <w:pPr>
        <w:spacing w:after="0"/>
        <w:ind w:left="0"/>
        <w:jc w:val="both"/>
      </w:pPr>
      <w:r>
        <w:rPr>
          <w:rFonts w:ascii="Times New Roman"/>
          <w:b w:val="false"/>
          <w:i w:val="false"/>
          <w:color w:val="000000"/>
          <w:sz w:val="28"/>
        </w:rPr>
        <w:t>
      Граница: дома №№ 18/19, 20, 21, 22, 23, 24/26, 36, 37, 38, 40, 42, 43, 44, 45, 46, 47, 48, 49, 50, 51, 52, 53, 54, 55 в микрорайоне "Шугыла".</w:t>
      </w:r>
    </w:p>
    <w:bookmarkEnd w:id="76"/>
    <w:bookmarkStart w:name="z83" w:id="77"/>
    <w:p>
      <w:pPr>
        <w:spacing w:after="0"/>
        <w:ind w:left="0"/>
        <w:jc w:val="left"/>
      </w:pPr>
      <w:r>
        <w:rPr>
          <w:rFonts w:ascii="Times New Roman"/>
          <w:b/>
          <w:i w:val="false"/>
          <w:color w:val="000000"/>
        </w:rPr>
        <w:t xml:space="preserve"> Избирательный участок № 95</w:t>
      </w:r>
    </w:p>
    <w:bookmarkEnd w:id="77"/>
    <w:bookmarkStart w:name="z84" w:id="78"/>
    <w:p>
      <w:pPr>
        <w:spacing w:after="0"/>
        <w:ind w:left="0"/>
        <w:jc w:val="both"/>
      </w:pPr>
      <w:r>
        <w:rPr>
          <w:rFonts w:ascii="Times New Roman"/>
          <w:b w:val="false"/>
          <w:i w:val="false"/>
          <w:color w:val="000000"/>
          <w:sz w:val="28"/>
        </w:rPr>
        <w:t>
      Центр: микрорайон "Рауан" города Жанаозен, коммунальное государственное учреждение "Общеобразовательная школа № 22" Отдела образования по городу Жанаозен Управления образования Мангистауской области.</w:t>
      </w:r>
    </w:p>
    <w:bookmarkEnd w:id="78"/>
    <w:bookmarkStart w:name="z85" w:id="79"/>
    <w:p>
      <w:pPr>
        <w:spacing w:after="0"/>
        <w:ind w:left="0"/>
        <w:jc w:val="both"/>
      </w:pPr>
      <w:r>
        <w:rPr>
          <w:rFonts w:ascii="Times New Roman"/>
          <w:b w:val="false"/>
          <w:i w:val="false"/>
          <w:color w:val="000000"/>
          <w:sz w:val="28"/>
        </w:rPr>
        <w:t>
      Граница: все дома, расположенные в микрорайоне "Рауан"; все дома возле товарищества с ограниченной ответственностью "Жанаозенский молочный завод" по улицам Омара Бисалиева, Бокен би, № 3, расположенные в микрорайоне "Аксу" села Рахат,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bookmarkEnd w:id="79"/>
    <w:bookmarkStart w:name="z86" w:id="80"/>
    <w:p>
      <w:pPr>
        <w:spacing w:after="0"/>
        <w:ind w:left="0"/>
        <w:jc w:val="left"/>
      </w:pPr>
      <w:r>
        <w:rPr>
          <w:rFonts w:ascii="Times New Roman"/>
          <w:b/>
          <w:i w:val="false"/>
          <w:color w:val="000000"/>
        </w:rPr>
        <w:t xml:space="preserve"> Избирательный участок № 96</w:t>
      </w:r>
    </w:p>
    <w:bookmarkEnd w:id="80"/>
    <w:bookmarkStart w:name="z87" w:id="81"/>
    <w:p>
      <w:pPr>
        <w:spacing w:after="0"/>
        <w:ind w:left="0"/>
        <w:jc w:val="both"/>
      </w:pPr>
      <w:r>
        <w:rPr>
          <w:rFonts w:ascii="Times New Roman"/>
          <w:b w:val="false"/>
          <w:i w:val="false"/>
          <w:color w:val="000000"/>
          <w:sz w:val="28"/>
        </w:rPr>
        <w:t>
      Центр: село Кызылсай города Жанаозен, коммунальное государственное учреждение "Общеобразовательная школа № 4 имени Сугира Бегендикулы" Отдела образования по городу Жанаозен Управления образования Мангистауской области.</w:t>
      </w:r>
    </w:p>
    <w:bookmarkEnd w:id="81"/>
    <w:bookmarkStart w:name="z88" w:id="82"/>
    <w:p>
      <w:pPr>
        <w:spacing w:after="0"/>
        <w:ind w:left="0"/>
        <w:jc w:val="both"/>
      </w:pPr>
      <w:r>
        <w:rPr>
          <w:rFonts w:ascii="Times New Roman"/>
          <w:b w:val="false"/>
          <w:i w:val="false"/>
          <w:color w:val="000000"/>
          <w:sz w:val="28"/>
        </w:rPr>
        <w:t>
      Граница: все дома по улице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Жиенкуловой, Балабакша, Новостройка, Алуаш Дуйсенбаева, Жумаберген Каспаева, Кадырбай Аманиязова, Сугира, Арая в селе Кызылсай.</w:t>
      </w:r>
    </w:p>
    <w:bookmarkEnd w:id="82"/>
    <w:bookmarkStart w:name="z89" w:id="83"/>
    <w:p>
      <w:pPr>
        <w:spacing w:after="0"/>
        <w:ind w:left="0"/>
        <w:jc w:val="left"/>
      </w:pPr>
      <w:r>
        <w:rPr>
          <w:rFonts w:ascii="Times New Roman"/>
          <w:b/>
          <w:i w:val="false"/>
          <w:color w:val="000000"/>
        </w:rPr>
        <w:t xml:space="preserve"> Избирательный участок № 97</w:t>
      </w:r>
    </w:p>
    <w:bookmarkEnd w:id="83"/>
    <w:bookmarkStart w:name="z90" w:id="84"/>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4"/>
    <w:bookmarkStart w:name="z91" w:id="85"/>
    <w:p>
      <w:pPr>
        <w:spacing w:after="0"/>
        <w:ind w:left="0"/>
        <w:jc w:val="both"/>
      </w:pPr>
      <w:r>
        <w:rPr>
          <w:rFonts w:ascii="Times New Roman"/>
          <w:b w:val="false"/>
          <w:i w:val="false"/>
          <w:color w:val="000000"/>
          <w:sz w:val="28"/>
        </w:rPr>
        <w:t>
      Граница: все дома по улице Нургисы Тлендиева в микрорайоне "Аксу" села Рахат; все дома по улицам Саяжай, Балауса, Гулдер, Гулмайса в микрорайоне "Рахат" села Рахат.</w:t>
      </w:r>
    </w:p>
    <w:bookmarkEnd w:id="85"/>
    <w:bookmarkStart w:name="z92" w:id="86"/>
    <w:p>
      <w:pPr>
        <w:spacing w:after="0"/>
        <w:ind w:left="0"/>
        <w:jc w:val="left"/>
      </w:pPr>
      <w:r>
        <w:rPr>
          <w:rFonts w:ascii="Times New Roman"/>
          <w:b/>
          <w:i w:val="false"/>
          <w:color w:val="000000"/>
        </w:rPr>
        <w:t xml:space="preserve"> Избирательный участок № 98</w:t>
      </w:r>
    </w:p>
    <w:bookmarkEnd w:id="86"/>
    <w:bookmarkStart w:name="z93" w:id="87"/>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7"/>
    <w:bookmarkStart w:name="z94" w:id="88"/>
    <w:p>
      <w:pPr>
        <w:spacing w:after="0"/>
        <w:ind w:left="0"/>
        <w:jc w:val="both"/>
      </w:pPr>
      <w:r>
        <w:rPr>
          <w:rFonts w:ascii="Times New Roman"/>
          <w:b w:val="false"/>
          <w:i w:val="false"/>
          <w:color w:val="000000"/>
          <w:sz w:val="28"/>
        </w:rPr>
        <w:t xml:space="preserve">
      Граница: все дома по улице Отепа Балгымбаева; все дома по улицам Байшешек, Жемисти, Лалагул, Алмалы в микрорайоне "Рахат" села Рахат. </w:t>
      </w:r>
    </w:p>
    <w:bookmarkEnd w:id="88"/>
    <w:bookmarkStart w:name="z95" w:id="89"/>
    <w:p>
      <w:pPr>
        <w:spacing w:after="0"/>
        <w:ind w:left="0"/>
        <w:jc w:val="left"/>
      </w:pPr>
      <w:r>
        <w:rPr>
          <w:rFonts w:ascii="Times New Roman"/>
          <w:b/>
          <w:i w:val="false"/>
          <w:color w:val="000000"/>
        </w:rPr>
        <w:t xml:space="preserve"> Избирательный участок № 99</w:t>
      </w:r>
    </w:p>
    <w:bookmarkEnd w:id="89"/>
    <w:bookmarkStart w:name="z96" w:id="90"/>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0"/>
    <w:bookmarkStart w:name="z97" w:id="91"/>
    <w:p>
      <w:pPr>
        <w:spacing w:after="0"/>
        <w:ind w:left="0"/>
        <w:jc w:val="both"/>
      </w:pPr>
      <w:r>
        <w:rPr>
          <w:rFonts w:ascii="Times New Roman"/>
          <w:b w:val="false"/>
          <w:i w:val="false"/>
          <w:color w:val="000000"/>
          <w:sz w:val="28"/>
        </w:rPr>
        <w:t>
      Граница: все дома по улицам Кокорай, Самал, Сандугаш, Кызгалдак в микрорайоне "Рахат" села Рахат; дома по улице Тукибая Айдарова; все дома по улицам Алексея Павловича Еремина, Маршала Абдыхалыкова в микрорайоне "Аксу" села Рахат.</w:t>
      </w:r>
    </w:p>
    <w:bookmarkEnd w:id="91"/>
    <w:bookmarkStart w:name="z98" w:id="92"/>
    <w:p>
      <w:pPr>
        <w:spacing w:after="0"/>
        <w:ind w:left="0"/>
        <w:jc w:val="left"/>
      </w:pPr>
      <w:r>
        <w:rPr>
          <w:rFonts w:ascii="Times New Roman"/>
          <w:b/>
          <w:i w:val="false"/>
          <w:color w:val="000000"/>
        </w:rPr>
        <w:t xml:space="preserve"> Избирательный участок № 100</w:t>
      </w:r>
    </w:p>
    <w:bookmarkEnd w:id="92"/>
    <w:bookmarkStart w:name="z99" w:id="93"/>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3"/>
    <w:bookmarkStart w:name="z100" w:id="94"/>
    <w:p>
      <w:pPr>
        <w:spacing w:after="0"/>
        <w:ind w:left="0"/>
        <w:jc w:val="both"/>
      </w:pPr>
      <w:r>
        <w:rPr>
          <w:rFonts w:ascii="Times New Roman"/>
          <w:b w:val="false"/>
          <w:i w:val="false"/>
          <w:color w:val="000000"/>
          <w:sz w:val="28"/>
        </w:rPr>
        <w:t>
      Граница: все дома по улицам Отепкали Тажигалиева, Абылхайыр хана, Жарылгасына Даутова, Мурата Кайырлиева, Толегена Кагазова, Ерменбет би в микрорайоне "Аксу" села Рахат.</w:t>
      </w:r>
    </w:p>
    <w:bookmarkEnd w:id="94"/>
    <w:bookmarkStart w:name="z101" w:id="95"/>
    <w:p>
      <w:pPr>
        <w:spacing w:after="0"/>
        <w:ind w:left="0"/>
        <w:jc w:val="left"/>
      </w:pPr>
      <w:r>
        <w:rPr>
          <w:rFonts w:ascii="Times New Roman"/>
          <w:b/>
          <w:i w:val="false"/>
          <w:color w:val="000000"/>
        </w:rPr>
        <w:t xml:space="preserve"> Избирательный участок № 101</w:t>
      </w:r>
    </w:p>
    <w:bookmarkEnd w:id="95"/>
    <w:bookmarkStart w:name="z102" w:id="96"/>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6"/>
    <w:bookmarkStart w:name="z103" w:id="97"/>
    <w:p>
      <w:pPr>
        <w:spacing w:after="0"/>
        <w:ind w:left="0"/>
        <w:jc w:val="both"/>
      </w:pPr>
      <w:r>
        <w:rPr>
          <w:rFonts w:ascii="Times New Roman"/>
          <w:b w:val="false"/>
          <w:i w:val="false"/>
          <w:color w:val="000000"/>
          <w:sz w:val="28"/>
        </w:rPr>
        <w:t>
      Граница: все дома по улицам, Аккетик, Кызылкум, Мухтара Ауезова, Смагула Сейтказиева, Едилхана Таймасова в микрорайоне "Аксу" села Рахат.</w:t>
      </w:r>
    </w:p>
    <w:bookmarkEnd w:id="97"/>
    <w:bookmarkStart w:name="z104" w:id="98"/>
    <w:p>
      <w:pPr>
        <w:spacing w:after="0"/>
        <w:ind w:left="0"/>
        <w:jc w:val="left"/>
      </w:pPr>
      <w:r>
        <w:rPr>
          <w:rFonts w:ascii="Times New Roman"/>
          <w:b/>
          <w:i w:val="false"/>
          <w:color w:val="000000"/>
        </w:rPr>
        <w:t xml:space="preserve"> Избирательный участок № 102</w:t>
      </w:r>
    </w:p>
    <w:bookmarkEnd w:id="98"/>
    <w:bookmarkStart w:name="z105" w:id="99"/>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9"/>
    <w:bookmarkStart w:name="z106" w:id="100"/>
    <w:p>
      <w:pPr>
        <w:spacing w:after="0"/>
        <w:ind w:left="0"/>
        <w:jc w:val="both"/>
      </w:pPr>
      <w:r>
        <w:rPr>
          <w:rFonts w:ascii="Times New Roman"/>
          <w:b w:val="false"/>
          <w:i w:val="false"/>
          <w:color w:val="000000"/>
          <w:sz w:val="28"/>
        </w:rPr>
        <w:t>
      Граница: все дома по улицам Басыгара Турниязулы, Сауыскана, Бауыржана Момышулы, Маната в микрорайоне "Аксу" села Рахат.</w:t>
      </w:r>
    </w:p>
    <w:bookmarkEnd w:id="100"/>
    <w:bookmarkStart w:name="z107" w:id="101"/>
    <w:p>
      <w:pPr>
        <w:spacing w:after="0"/>
        <w:ind w:left="0"/>
        <w:jc w:val="left"/>
      </w:pPr>
      <w:r>
        <w:rPr>
          <w:rFonts w:ascii="Times New Roman"/>
          <w:b/>
          <w:i w:val="false"/>
          <w:color w:val="000000"/>
        </w:rPr>
        <w:t xml:space="preserve"> Избирательный участок № 103</w:t>
      </w:r>
    </w:p>
    <w:bookmarkEnd w:id="101"/>
    <w:bookmarkStart w:name="z108" w:id="102"/>
    <w:p>
      <w:pPr>
        <w:spacing w:after="0"/>
        <w:ind w:left="0"/>
        <w:jc w:val="both"/>
      </w:pPr>
      <w:r>
        <w:rPr>
          <w:rFonts w:ascii="Times New Roman"/>
          <w:b w:val="false"/>
          <w:i w:val="false"/>
          <w:color w:val="000000"/>
          <w:sz w:val="28"/>
        </w:rPr>
        <w:t>
      Центр: село Рахат города Жанаозен, микрорайон "Аксу", улица № 9 в, товарищество с ограниченной ответственностью "Жаңаөзен политехникалық колледжі".</w:t>
      </w:r>
    </w:p>
    <w:bookmarkEnd w:id="102"/>
    <w:bookmarkStart w:name="z109" w:id="103"/>
    <w:p>
      <w:pPr>
        <w:spacing w:after="0"/>
        <w:ind w:left="0"/>
        <w:jc w:val="both"/>
      </w:pPr>
      <w:r>
        <w:rPr>
          <w:rFonts w:ascii="Times New Roman"/>
          <w:b w:val="false"/>
          <w:i w:val="false"/>
          <w:color w:val="000000"/>
          <w:sz w:val="28"/>
        </w:rPr>
        <w:t>
      Граница: все дома по улицам Жосалы, Устюрт, Женис, Матжан би, Шогыра Болтекулы в микрорайоне "Аксу" села Рахат.</w:t>
      </w:r>
    </w:p>
    <w:bookmarkEnd w:id="103"/>
    <w:bookmarkStart w:name="z110" w:id="104"/>
    <w:p>
      <w:pPr>
        <w:spacing w:after="0"/>
        <w:ind w:left="0"/>
        <w:jc w:val="left"/>
      </w:pPr>
      <w:r>
        <w:rPr>
          <w:rFonts w:ascii="Times New Roman"/>
          <w:b/>
          <w:i w:val="false"/>
          <w:color w:val="000000"/>
        </w:rPr>
        <w:t xml:space="preserve"> Избирательный участок № 104</w:t>
      </w:r>
    </w:p>
    <w:bookmarkEnd w:id="104"/>
    <w:bookmarkStart w:name="z111" w:id="105"/>
    <w:p>
      <w:pPr>
        <w:spacing w:after="0"/>
        <w:ind w:left="0"/>
        <w:jc w:val="both"/>
      </w:pPr>
      <w:r>
        <w:rPr>
          <w:rFonts w:ascii="Times New Roman"/>
          <w:b w:val="false"/>
          <w:i w:val="false"/>
          <w:color w:val="000000"/>
          <w:sz w:val="28"/>
        </w:rPr>
        <w:t>
      Центр: село Рахат города Жанаозен, микрорайон "Жулдыз", коммунальное государственное учреждение "Общеобразовательная школа № 21" Отдела образования по городу Жанаозен Управления образования Мангистауской области.</w:t>
      </w:r>
    </w:p>
    <w:bookmarkEnd w:id="105"/>
    <w:bookmarkStart w:name="z112" w:id="106"/>
    <w:p>
      <w:pPr>
        <w:spacing w:after="0"/>
        <w:ind w:left="0"/>
        <w:jc w:val="both"/>
      </w:pPr>
      <w:r>
        <w:rPr>
          <w:rFonts w:ascii="Times New Roman"/>
          <w:b w:val="false"/>
          <w:i w:val="false"/>
          <w:color w:val="000000"/>
          <w:sz w:val="28"/>
        </w:rPr>
        <w:t>
      Граница: все дома от № 1 до № 100 микрорайона "Жулдыз" села Рахат по улице Жынгылды, все дома от № 1 до № 100 по улице Кокесем, все дома от № 1 до № 100 по улице Нурбергена Карабашева, все дома от № 1 до № 100 по улице Саура , все дома от № 1 до № 100 по улице Караган Босага, все дома от № 1 до № 100 по улице Исана Тубека, все дома от № 1 до № 100 по улице Шеркала и дома №№ 102, 104, 106, 108, 110, 112, 114, 116, 118, 120, все дома от № 1 до № 120 по улице Отпан, все дома от № 1 до № 120 по улице Даулеткерей, все дома от № 1 до № 120 по улице Бейбарыс Султан, все дома от № 1 до № 120 по улице Ер Бегей, все дома от № 1 до № 120 по улице Есир Айшуакулы, все дома от № 1 до № 120 по улице Жалгас Айтенова.</w:t>
      </w:r>
    </w:p>
    <w:bookmarkEnd w:id="106"/>
    <w:bookmarkStart w:name="z113" w:id="107"/>
    <w:p>
      <w:pPr>
        <w:spacing w:after="0"/>
        <w:ind w:left="0"/>
        <w:jc w:val="left"/>
      </w:pPr>
      <w:r>
        <w:rPr>
          <w:rFonts w:ascii="Times New Roman"/>
          <w:b/>
          <w:i w:val="false"/>
          <w:color w:val="000000"/>
        </w:rPr>
        <w:t xml:space="preserve"> Избирательный участок № 105</w:t>
      </w:r>
    </w:p>
    <w:bookmarkEnd w:id="107"/>
    <w:bookmarkStart w:name="z114" w:id="108"/>
    <w:p>
      <w:pPr>
        <w:spacing w:after="0"/>
        <w:ind w:left="0"/>
        <w:jc w:val="both"/>
      </w:pPr>
      <w:r>
        <w:rPr>
          <w:rFonts w:ascii="Times New Roman"/>
          <w:b w:val="false"/>
          <w:i w:val="false"/>
          <w:color w:val="000000"/>
          <w:sz w:val="28"/>
        </w:rPr>
        <w:t>
      Центр: село Рахат города Жанаозен, микрорайон "Мерей",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08"/>
    <w:bookmarkStart w:name="z115" w:id="109"/>
    <w:p>
      <w:pPr>
        <w:spacing w:after="0"/>
        <w:ind w:left="0"/>
        <w:jc w:val="both"/>
      </w:pPr>
      <w:r>
        <w:rPr>
          <w:rFonts w:ascii="Times New Roman"/>
          <w:b w:val="false"/>
          <w:i w:val="false"/>
          <w:color w:val="000000"/>
          <w:sz w:val="28"/>
        </w:rPr>
        <w:t>
      Граница: все дома на улицах микрорайона "Мерей" села Рахат.</w:t>
      </w:r>
    </w:p>
    <w:bookmarkEnd w:id="109"/>
    <w:bookmarkStart w:name="z116" w:id="110"/>
    <w:p>
      <w:pPr>
        <w:spacing w:after="0"/>
        <w:ind w:left="0"/>
        <w:jc w:val="left"/>
      </w:pPr>
      <w:r>
        <w:rPr>
          <w:rFonts w:ascii="Times New Roman"/>
          <w:b/>
          <w:i w:val="false"/>
          <w:color w:val="000000"/>
        </w:rPr>
        <w:t xml:space="preserve"> Избирательный участок № 106</w:t>
      </w:r>
    </w:p>
    <w:bookmarkEnd w:id="110"/>
    <w:bookmarkStart w:name="z117" w:id="111"/>
    <w:p>
      <w:pPr>
        <w:spacing w:after="0"/>
        <w:ind w:left="0"/>
        <w:jc w:val="both"/>
      </w:pPr>
      <w:r>
        <w:rPr>
          <w:rFonts w:ascii="Times New Roman"/>
          <w:b w:val="false"/>
          <w:i w:val="false"/>
          <w:color w:val="000000"/>
          <w:sz w:val="28"/>
        </w:rPr>
        <w:t>
      Центр: село Рахат города Жанаозен, микрорайон "Жулдыз", коммунальное государственное учреждение "Общеобразовательная школа №23" Отдела образования по городу Жанаозен Управления образования Мангистауской области.</w:t>
      </w:r>
    </w:p>
    <w:bookmarkEnd w:id="111"/>
    <w:bookmarkStart w:name="z118" w:id="112"/>
    <w:p>
      <w:pPr>
        <w:spacing w:after="0"/>
        <w:ind w:left="0"/>
        <w:jc w:val="both"/>
      </w:pPr>
      <w:r>
        <w:rPr>
          <w:rFonts w:ascii="Times New Roman"/>
          <w:b w:val="false"/>
          <w:i w:val="false"/>
          <w:color w:val="000000"/>
          <w:sz w:val="28"/>
        </w:rPr>
        <w:t>
      Граница: все дома от № 101 до № 360 по улице Жынгылды, микрорайона "Жулдыз" села Рахат, все дома от № 101 до № 360 по улице Көкесем, все дома от № 101 до № 360 по улице Нурбергена Қарабашева, все дома от № 101 до № 359 по улице Саура, все дома от № 101 до № 339 по улице Караган Босага, все дома от № 101 до № 319 по улице Исана Тубека, дома №№ 101, 103, 105, 107, 109, 111, 113, 115, 117, 119 и все дома от № 121 до № 320 по улице Шеркала, все дома от № 121 до № 319 по улице Отпан, все дома от № 121 до № 299 по улице Даулеткерей, все дома от № 121 до № 279 по улице Бейбарыс Султана, все дома от № 121 до № 259 по улице Ер Бегей, все дома от № 121 до № 239 по улице Есир Айшуакулы, все дома от № 121 до № 219 по улице Жалгаса Айтенова.</w:t>
      </w:r>
    </w:p>
    <w:bookmarkEnd w:id="112"/>
    <w:bookmarkStart w:name="z119" w:id="113"/>
    <w:p>
      <w:pPr>
        <w:spacing w:after="0"/>
        <w:ind w:left="0"/>
        <w:jc w:val="left"/>
      </w:pPr>
      <w:r>
        <w:rPr>
          <w:rFonts w:ascii="Times New Roman"/>
          <w:b/>
          <w:i w:val="false"/>
          <w:color w:val="000000"/>
        </w:rPr>
        <w:t xml:space="preserve"> Избирательный участок № 107</w:t>
      </w:r>
    </w:p>
    <w:bookmarkEnd w:id="113"/>
    <w:bookmarkStart w:name="z120" w:id="114"/>
    <w:p>
      <w:pPr>
        <w:spacing w:after="0"/>
        <w:ind w:left="0"/>
        <w:jc w:val="both"/>
      </w:pPr>
      <w:r>
        <w:rPr>
          <w:rFonts w:ascii="Times New Roman"/>
          <w:b w:val="false"/>
          <w:i w:val="false"/>
          <w:color w:val="000000"/>
          <w:sz w:val="28"/>
        </w:rPr>
        <w:t xml:space="preserve">
      Центр: коммунальное государственное учреждение "Детско-юношеская спортивная школа №3 села Кызылсай" Управления физической культуры и спорта Мангистауской области". </w:t>
      </w:r>
    </w:p>
    <w:bookmarkEnd w:id="114"/>
    <w:bookmarkStart w:name="z121" w:id="115"/>
    <w:p>
      <w:pPr>
        <w:spacing w:after="0"/>
        <w:ind w:left="0"/>
        <w:jc w:val="both"/>
      </w:pPr>
      <w:r>
        <w:rPr>
          <w:rFonts w:ascii="Times New Roman"/>
          <w:b w:val="false"/>
          <w:i w:val="false"/>
          <w:color w:val="000000"/>
          <w:sz w:val="28"/>
        </w:rPr>
        <w:t>
      Граница: все дома по улице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