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f4be" w14:textId="2f9f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16 апреля 2021 года № 3/27. Зарегистрировано Департаментом юстиции Мангистауской области 27 апреля 2021 года № 4502. Утратило силу решением Жанаозенского городского маслихата Мангистауской области от 28 марта 2024 года № 14/111.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Жанаозенского городского маслихата,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Ж. Унайбаев).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14 апреля 1993 года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Мангистауской области;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– дни национальных и государственных праздников Республики Казахстан;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– доля совокупного дохода семьи, приходящаяся на каждого члена семьи в месяц;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финансируемый за счет местного бюджета, осуществляющий оказание социальной помощи – государственное учреждение "Жанаозенский городской отдел занятости и социальных программ" (далее – уполномоченный орган);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русском языке, текст на казахском языке не меняется, решением Жанаозенского городского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13/100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постоянно проживающих в административно – территориальной единице, принадлежащей к городу Жанаозен.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настоящих Правил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Жанаозенского городского маслихата Мангистауской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28/220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памятным датам и праздничным дням предоставляется без учета дохода, единовременно, в следующих размерах: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21-23 марта – Наурыз мейрамы: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орденом "Материнская слава" первой и второй степени –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26 апреля – Международный День памяти Чернобыльской катастрофы: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 мая – Праздник единства народа Казахстана: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9 мая – День Победы: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1 000 000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к лицам с инвалидностью Великой Отечественной войны (кроме лиц, которым инвалидность установлена вследствие катастрофы на Чернобыльской атомной электростанции)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ликвидации аварии на Чернобыльской атомной электростанции в 1986 - 1987 годах)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лҰтного состава, совершавшие вылеты на боевые задания в Афганистан с территории бывшего Союза ССР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 либо награжденным орденами и медалями бывшего Союза ССР за участие в обеспечении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которым установлена инвалидность вследствие боевых действий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ветеренам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военнослужищих, трудившимся и проходившим воинскую службу в тылу на лечение путем предоставления санаторно – курортной путевки, единовременно, без учета дохода;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 июня – День защиты детей: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6 июля – День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29 августа – День закрытия Семипалатинского испытательного ядерного полигона: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относящимся к пострадавшим вследствие ядерных испытаний на Семипалатинском испытательном ядерном полигоне в случае предъявления удостоверения, подверждающее право на лъготы и компенсаций – 10 (десять) месячных расчетных показателей;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августа – День Конституции Республики Казахстан: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(на детей) – 8 (восемь) месячных расчетных показателей;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60 (шестьдесят ) месячных расчетных показателей;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 – 36 (тридцать шесть) месячных расчетных показателей;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 октября – День пожилых людей: 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лет – 2 (два) месячных расчетных показателей;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День лиц с инвалидностью Республики Казахстан второе воскресенье октября месяца: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шестнадцати лет и детям с инвалидностью первой, второй, третьей группы с шестнадцати до восемнадцати лет – 5 (пять) месячных расчетных показателей;</w:t>
      </w:r>
    </w:p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 декабря – День Независимости: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репрессии за участие в событиях 17 - 18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50 (пятьдесят) месячных расчетных показателей.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изменения, решениями Жанаозенского городского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13/100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05.05.2022 </w:t>
      </w:r>
      <w:r>
        <w:rPr>
          <w:rFonts w:ascii="Times New Roman"/>
          <w:b w:val="false"/>
          <w:i w:val="false"/>
          <w:color w:val="000000"/>
          <w:sz w:val="28"/>
        </w:rPr>
        <w:t>№ 18/147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от 03.10.2022 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лицам, находящимся в трудной жизненной ситуации: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детям с инвалидностью до восемнадцати лет, обучающимся на дому, без учета доходов, ежемесячно - в размере 5 (пять) месячных расчетных показателей;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имеющих социально-значимые заболевания, не получающих социальные выплаты из Уполномоченной организации: онкологическим больным, нуждающимся в паллиативной терапии; гражданам, находящимся на поддерживающей фазе лечения туберкулеза, выписанным из специализированной противотуберкулезной медицинской организации; лицам, заразившимся вирусом иммунодефицита на лечение и дополнительное питание по заявлению, без учета доходов, единовременно в размере не более 26 (двадцать шесть) месячных расчетных показателей;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пострадавшим вследствие стихийного бедствия или пожара, по заявлению, не позднее 6 месяцев с момента наступления трудной жизненной ситуации, без учета доходов, единовременно в размере не более 50 (пятьдесят) месячных расчетных показателей;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из семей имеющих среднедушевой доход ниже 1,5 кратной величины прожиточного минимума по Мангистауской области, предшествующий кварталу обращения на бытовые нужды, на лечение, приобретение медикаментов, в связи со смертью одного из членов семьи, по заявлению, единовременно, в размере не более 40 (сорок) месячных расчетных показателей;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средств предусмотренных местным бюджетом на текущий финансовый год, в виде единовременной оплаты для образовательных услуг по фактическим затратам организации образования и ежемесячно на частичное покрытие затратов питания и проживания в размере 5 (пять) месячных расчетных показателей: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– лицам с инвалидностью обучающимся в высших учебных заведениях Республики Казахстан без учета дохода и без ограничения выбора специальности;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следующих категорий из семей, имеющих среднедушевой доход ниже 4 кратной величины прожиточного минимума в Мангистауской области за 12 месяцев перед обращением: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 очной форме, для получения академической степени бакалавра в высших учебных заведениях Республики Казахстан или интернатуре высших медицинских учебных заведений по запросу государственных учреждений города в целях обеспечения квалифицированными специалистами в области здравоохранения, образования, агропромышленного комплекса, социального обеспечения, культуры, спорта и туризма;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у которых оба или один из родителей являются лицами с инвалидностью первой, второй группы или оба родителя являются пенсионерами;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у которых один из родителей умерли;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(учащимся) средней школы, пострадавших от вакцины против кори (по городу Жанаозен Мангистауской области);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семей,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 чем до достижения двадцатитрехлетнего возраста);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студентам интернатуры, слушателям резидентуры, обучающимся по очной форме обучения в высших учебных заведениях здравоохранения Республики Казахстан, предоставляется без учета доходов на основании заключенного Специального договора.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Жанаозенского городского маслихата Мангистауской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пункте 10 внесено изменение на русском языке, текст на казахском языке не меняется, решением Жанаозенского городского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13/100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единовременной социальной помощи жертвы политических репрессий за участие в событиях 17-18 декабря 1986 года в Казахстане и лицам, пострадавшим на Семипалатинском испытательном ядерном полигоне, представляют в уполномоченный орган или акиму поселка, села, сельского округа заявление с приложением следующих документов:</w:t>
      </w:r>
    </w:p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реабилитированного лица или справки о реабилитации из органов прокуратуры, суда или копия определения (постановления) суда, в случае реабилитации гражданина в отношении отдельного состава или эпизода преступления,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удостоверение, подтверждающее право на льготы и компенcации пострадавшим вследствие ядерных испытаний на Семипалатинском испытательном ядерном полигоне.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 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Жанаозенского городского маслихата Мангистауской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28/220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предоставляются в подлинниках для сверки, после чего подлинники документов возвращаются заявителю. 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села, сельского округа.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16 внесено изменение на русском языке, текст на казахском языке не меняется, решением Жанаозенского городского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13/100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20 внесено изменение на казахском языке, текст на русском языке не меняется, решением Жанаозенского городского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13/100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16 и 17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течении трех рабочих дней со дня принятия решения.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Совокупный доход семьи исчисляется в соответствии с приказом Министра труда и социальной зашиты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5757). 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Республике Казахстан порядке.</w:t>
      </w:r>
    </w:p>
    <w:bookmarkEnd w:id="87"/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</w:t>
            </w:r>
          </w:p>
        </w:tc>
      </w:tr>
    </w:tbl>
    <w:bookmarkStart w:name="z13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Жанаозенского городского маслихата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"Жаңаөзен" от 6 ноября 2013 года).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2430, опубликовано 2 июня 2014 года в информационно-правовой системе "Әділет").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36/287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2667, опубликовано 21 апреля 2015 года в информационно-правовой системе "Әділет").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39/317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2786, опубликовано 6 августа 2015 года в информационно-правовой системе "Әділет").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42/341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2841, опубликовано 21 октября 2015 года в информационно-правовой системе "Әділет").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48/413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2987, опубликовано 30 марта 2016 года в информационно-правовой системе "Әділет").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3058, опубликовано 16 июня 2016 года в информационно-правовой системе "Әділет").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от 12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3172, опубликовано 11 ноября 2016 года в информационно-правовой системе "Әділет").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от 11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3448, опубликовано 10 ноября 2017 года в Эталонном контрольном банке нормативных правовых актов Республики Казахстан).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3487, опубликовано 22 декабря 2017 года в Эталонном контрольном банке нормативных правовых актов Республики Казахстан).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3592, опубликовано 15 мая 2018 года в Эталонном контрольном банке нормативных правовых актов Республики Казахстан).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от 8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3714, опубликовано 25 октября 2018 года в Эталонном контрольном банке нормативных правовых актов Республики Казахстан).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от 17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31/375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3895, опубликовано 27 мая 2019 года в Эталонном контрольном банке нормативных правовых актов Республики Казахстан).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от 18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41/478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4163, опубликовано 2 апреля 2020 года в Эталонном контрольном банке нормативных правовых актов Республики Казахстан).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