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6f8d" w14:textId="6766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23 декабря 2020 года № 53/575 "О городском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29 июня 2021 года № 5/53. Зарегистрировано в Министерстве юстиции Республики Казахстан 12 июля 2021 года № 23468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городском бюджете на 2021 - 2023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53/575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4408)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12 974 237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10 457 668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139 066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266 753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2 110 750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13 688 385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68 329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87 510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19 181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800 000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800 000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1 582 477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1 582 477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1 487 510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19 181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2021 год в бюджеты сел выделена субвенция в сумме 473 712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- 154 434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- 133 237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- 186 041 тысяч тенге.";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городском бюджете на 2021 год предусмотрены целевые трансферты на развитие из областного бюджета за счет средств внутренних займов, порядок использования которых определяются на основании постановления акимата города Жанаозен.";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53/575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42"/>
        <w:gridCol w:w="1008"/>
        <w:gridCol w:w="1008"/>
        <w:gridCol w:w="6153"/>
        <w:gridCol w:w="26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12 974 237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10 457 668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4 207 709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2 941 877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1 812 264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435 913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56 853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92 921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2 110 750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13 688 385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2 785 067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2 141 711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2 141 711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здровоохранения, образования, социального обепечения,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624 503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4 761 502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2 013 053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1 781 991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1 410 009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1 129 149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816 649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1 619 300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386 272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132 000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4 462 092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3 985 354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- 1 582 477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 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1 582 477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1 487 510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