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c26d" w14:textId="a36c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23 декабря 2020 года № 53/575 "О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15 октября 2021 года № 8/75. Зарегистрировано в Министерстве юстиции Республики Казахстан 22 октября 2021 года № 24847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городском бюджете на 2021 - 2023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13 944 737 тысячи тенге, в том числе по: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11 344 008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164 840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295 175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2 140 714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14 258 885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68 329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87 510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19 181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800 000 тысяч тенге,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1 182 477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1 182 477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1 087 510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19 181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114 148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2021 год в бюджеты сел выделена субвенция в сумме 458 404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161 880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151 309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127 870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– 17 345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8"/>
        <w:gridCol w:w="1008"/>
        <w:gridCol w:w="6153"/>
        <w:gridCol w:w="2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8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13 944 737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11 344 008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4 702 284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3 180 959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2 140 714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2 140 714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34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14 258 885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6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7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8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9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3 149 862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2 506 506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2 506 506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1 346 731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здровоохранения, образования, социального обепечения,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0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4 692 460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1 814 694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1 137 523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1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2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3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5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6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7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4 630 225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4 630 225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4 630 225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48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9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0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1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3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54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6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7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1 182 477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9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60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1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2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63"/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5"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