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e704" w14:textId="08de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марта 2015 года № 37/304 "Об утверждении Правил предоставления жилищной помощи малообеспеченным семьям (гражданам) в городе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ноября 2021 года № 11/90. Зарегистрировано в Министерстве юстиции Республики Казахстан 6 декабря 2021 года № 25576. Утратило силу решением Жанаозенского городского маслихата Мангистауской области от 28 марта 2024 года № 14/112.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"Об утверждении Правил предоставления жилищной помощи малообеспеченным семьям (гражданам) в городе Жанаозен"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37/304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2699)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городе Жанаозен";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городе Жанаозен согласно приложению к настоящему решению.";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37/304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Жанаозен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Жанаозен,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"Жанаозенский городской отдел занятости и социальных программ" (далее – уполномоченный орган).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