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64c" w14:textId="18ec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января 2021 года № 58/475. Зарегистрировано Департаментом юстиции Мангистауской области 14 января 2021 года № 4427.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 декабря 2020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2021-2023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решением Мангистауского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2021 - 2023 годы" (зарегистрировано в Реестре государственной регистрации нормативных правовых актов за № 4399),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10 549 419,0 тысяч тенге, в том числе по: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4 032 596,0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72 373,0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75 500,0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 368 950,0 тысяча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10 715 440,7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74 276,0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140 016,0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65 740,0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-240 297,7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240 297,7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- 140 016,0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- 65 740,0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- 166 021,7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на 2021 год в районный бюджет выделена субвенция в сумме 5 150 580,0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2021 год в бюджеты сел и сельского округа выделена субвенция в сумме 686 733,5 тысячи тенге, в том числе: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90 278,8 тысячи тенге;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290 518,0 тысяча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63 670,6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22 806,0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21 648,3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22 818,7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20 309,7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25 135,8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109 382,0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20 165,6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Бейнеуского районного маслихата Мангистауской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установлены нормативы распределения доходов в районный бюджет на 2021 год в следующих размерах: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20 процентов;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20 процентов;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20 процентов.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4 000,0 тысяч тенге.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сведению, что в районный бюджет на 2021 год выделена сумма 245 504,0 тысячи тенге из республиканского бюджета по Государственной программе развития продуктивной занятости и массового предпринимательства на 2017 – 2021 годы "Еңбек". Порядок их использования определяется на основании постановления акимата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сведению, что из Национального фонда Республики Казахстан,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Боранкул – 166 300,0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дополнительных ячеек высокого напряжения от подстанции Бейнеу 110/35/6кВт в селе Бейнеу – 137 749,0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(смеси щебня, гравия и песка) в зоне №2 села Акжигит – 43 332,0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водопроводной сети "Акжигит-Майлинский" в селе Акжигит Бейнеуского района (2 этап) – 183 467,0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к заработной плате работников, предоставляющих специальные социальные услуги в государственных организациях социальной защиты населения – 49 413,0 тысячи тенге;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к заработной плате работников, предоставляющих специальные социальные услуги в государственных организациях социальной защиты населения – 12 077,0 тысяч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38 840,0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380 860,0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(продукты питания для детей от 1 до 6 лет) – 57 521,0 тысяча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44 889,0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140 016,0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65 341,0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текущей бюджетной программе – 38 581,0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Бейнеуского районного маслихата Мангистауской области от 02.07.2021 </w:t>
      </w:r>
      <w:r>
        <w:rPr>
          <w:rFonts w:ascii="Times New Roman"/>
          <w:b w:val="false"/>
          <w:i w:val="false"/>
          <w:color w:val="000000"/>
          <w:sz w:val="28"/>
        </w:rPr>
        <w:t>№ 8/77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решением Бейнеуского районного маслихата Мангистауской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районного бюджета направленных на реализацию бюджетных инвестиционных проектов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2"/>
        <w:gridCol w:w="1032"/>
        <w:gridCol w:w="107"/>
        <w:gridCol w:w="6299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4 032 596,0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44"/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10 715 440,7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4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677 788,0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5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5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5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1 463 856,0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5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5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6 370 709,8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686 733,5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-240 297,7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5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55"/>
        <w:gridCol w:w="1055"/>
        <w:gridCol w:w="110"/>
        <w:gridCol w:w="6441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8 883 754,0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3 754 474,0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368 656,0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3 170 540,0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3 070 972,0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5 030 111,0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5 030 111,0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5 030 111,0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8 883 754,0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733 220,0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733 220,0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394 095,0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6 590 886,0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6 590 886,0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5 890 062,0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6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55"/>
        <w:gridCol w:w="1055"/>
        <w:gridCol w:w="110"/>
        <w:gridCol w:w="6441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3 992 855,0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3 889 031,0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3 265 433,0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3 165 865,0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3 992 855,0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628 269,0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764 384,0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764 384,0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1 740 609,0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1 740 609,0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1 001 681,0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738 928,0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6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развития районного бюджета направленных  на реализацию бюджетных инвестиционных проектов на 2021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Бейнеуского районного маслихата Мангистауской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11/105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2178"/>
        <w:gridCol w:w="2179"/>
        <w:gridCol w:w="6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69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1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73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74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5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7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7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