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094" w14:textId="9749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Толеп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января 2021 года № 2/20. Зарегистрировано Департаментом юстиции Мангистауской области 1 февраля 2021 года № 4442.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8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4427),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Толеп на 2021 – 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109 963,0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581,0 тысяча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109 382,0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111 981,0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-2 018,0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2 018,0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Толеп на 2021 год выделена субвенция в сумме 109 382,0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000000"/>
          <w:sz w:val="28"/>
        </w:rPr>
        <w:t>№ 12/115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Толеп на 2021-2022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675"/>
        <w:gridCol w:w="174"/>
        <w:gridCol w:w="3666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737"/>
        <w:gridCol w:w="1737"/>
        <w:gridCol w:w="181"/>
        <w:gridCol w:w="3803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бюджета села Толеп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445"/>
        <w:gridCol w:w="2445"/>
        <w:gridCol w:w="255"/>
        <w:gridCol w:w="5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2021 года № 2/20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бюджета села Толеп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445"/>
        <w:gridCol w:w="2445"/>
        <w:gridCol w:w="255"/>
        <w:gridCol w:w="5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