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bcb9" w14:textId="f6cb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2/12. Зарегистрировано Департаментом юстиции Мангистауской области 2 февраля 2021 года № 4451.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Акжигит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137 068,8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3 157,0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133 610,8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139 847,0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-2 778,2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2 778,2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Акжигит на 2021 год выделена субвенция в сумме 90 278,8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Акжигит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00"/>
        <w:gridCol w:w="1600"/>
        <w:gridCol w:w="167"/>
        <w:gridCol w:w="4049"/>
        <w:gridCol w:w="3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137 068,8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675"/>
        <w:gridCol w:w="174"/>
        <w:gridCol w:w="3666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бюджета села Акжигит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45"/>
        <w:gridCol w:w="2445"/>
        <w:gridCol w:w="255"/>
        <w:gridCol w:w="5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