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fa8c4" w14:textId="ebfa8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Бейнеуского района от 4 сентября 2019 года № 210 "Об утверждении перечня автомобильных дорог районного значения"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Бейнеуского района Мангистауской области от 2 марта 2021 года № 53. Зарегистрировано Департаментом юстиции Мангистауской области 2 марта 2021 года № 4463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17 июля 2001 года "</w:t>
      </w:r>
      <w:r>
        <w:rPr>
          <w:rFonts w:ascii="Times New Roman"/>
          <w:b w:val="false"/>
          <w:i w:val="false"/>
          <w:color w:val="000000"/>
          <w:sz w:val="28"/>
        </w:rPr>
        <w:t>Об автомобильных дорогах</w:t>
      </w:r>
      <w:r>
        <w:rPr>
          <w:rFonts w:ascii="Times New Roman"/>
          <w:b w:val="false"/>
          <w:i w:val="false"/>
          <w:color w:val="000000"/>
          <w:sz w:val="28"/>
        </w:rPr>
        <w:t>" и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 акимат Бейнеуского района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постановление акимата Бейнеуского района от 4 сентября 2019 года </w:t>
      </w:r>
      <w:r>
        <w:rPr>
          <w:rFonts w:ascii="Times New Roman"/>
          <w:b w:val="false"/>
          <w:i w:val="false"/>
          <w:color w:val="000000"/>
          <w:sz w:val="28"/>
        </w:rPr>
        <w:t>№ 210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перечня автомобильных дорог районного значения" (зарегистрировано в Реестре государственной регистрации нормативных правовых актов за № 3993, опубликовано 17 сентября 2019 года в Эталонном контрольном банке нормативных правовых актов Республики Казахстан)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"Бейнеуский районный отдел жилищно-коммунального хозяйства, пассажирского транспорта и автомобильных дорог" (С. Калдыгараев) обеспечить государственную регистрацию настоящего постановления в органах юстиции, его официальное опубликование в средствах массовой информации.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постановления возложить на заместителя акима района Азирханова Б.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Бейнеуского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Абилов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Бейнеуского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марта 2021 года № 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Бейнеуского района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сентября 2019 года № 210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автомобильных дорог районного значения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6074"/>
        <w:gridCol w:w="2658"/>
        <w:gridCol w:w="2308"/>
      </w:tblGrid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автомобильных дорог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автомобильных дорог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протяженность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KR-BG-1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дорога Боранкул-Сарыкамыс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километр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KR-BG-2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дорога Сынгырлау-Сам-Ногайты-Турыш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километр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KR-BG-3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дорога Акжигит-Сам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километр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