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870" w14:textId="4d5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8 января 2021 года № 58/475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апреля 2021 года № 4/36. Зарегистрировано Департаментом юстиции Мангистауской области 21 апреля 2021 года № 4487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4427, опубликовано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9 632 611,0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3 563 818,0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71 858,0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26 289,0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5 970 646,0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9 798 632,7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74 279,0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140 016,0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65 737,0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-240 300,7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240 300,7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- 140 016,0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- 65 737,0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- 166 021,7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сельского округа выделена субвенция в сумме 548 269,5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39 502,8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243 898,0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52 166,6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23 202,0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23 061,3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22 873,7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23 140,7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26 799,8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72 804,0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20 820,6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к заработной плате работников, предоставляющих специальные социальные услуги в государственных организациях социальной защиты населения – 12 077,0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38 840,0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380 860,0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(продукты питания для детей от 1 до 6 лет) – 57 521,0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44 889,0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"Акжигит-Майлинский" в селе Акжигит Бейнеуского района (2 этап) – 183 467,0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140 016,0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65 341,0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37 071,0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(Танатаров. К.Т).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2021 года № 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9 632 611,0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9 798 632,7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597 406,0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6 677 681,7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6 677 681,7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6 129 308,8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-240 300,7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2021 года № 4/36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января 2021 года № 58/475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2336"/>
        <w:gridCol w:w="2336"/>
        <w:gridCol w:w="59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