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3e7b" w14:textId="53a3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2/16 "О бюджете Самского сельского округа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апреля 2021 года № 5/48. Зарегистрировано Департаментом юстиции Мангистауской области 6 мая 2021 года № 4520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Самского сельского округа на 2021 – 2023 годы" (зарегистрировано в Реестре государственной регистрации нормативных правовых актов за № 4448)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Самского сельского округа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24 074,3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23 061,3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25 119,0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-1 044,7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1 044,7 тысячи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1 044,7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Сам на 2021 год выделена субвенция в сумме 23 061,3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