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dfe7" w14:textId="b29d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2/18 "О бюджете села Сынгырлау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апреля 2021 года № 5/50. Зарегистрировано Департаментом юстиции Мангистауской области 6 мая 2021 года № 4522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Сынгырлау на 2021– 2023 годы" (зарегистрировано в Реестре государственной регистрации нормативных правовых актов за № 4446)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Сынгырлау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23 968,7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23 140,7,0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25 270,0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-1 301,3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1 301,3 тысяча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1 301,3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Сынгырлау на 2021 год выделена субвенция в сумме 23 140,7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