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b0a1" w14:textId="0d2b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Бейнеуского района от 17 мая 2017 года № 94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19 июля 2021 года № 259. Зарегистрировано в Министерстве юстиции Республики Казахстан 23 июля 2021 года № 23678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Бейнеуского района "Об определении мест для размещения агитационных печатных материалов для всех кандидатов" от 17 мая 2017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3379)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постановления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Конституционным законом Республики Казахстан "О выборах в Республике Казахстан" акимат Бейнеуского района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Бейнеуского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Бейнеуского района Шалбаева Р.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Бейнеуская районная территориальная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 17 мая 2017 года № 94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1639"/>
        <w:gridCol w:w="8733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Акжигит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Акжигит"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здания Мангистауского областного филиала № 239900 акционерного общества "Народный Сберегательный банк 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коммунального предприятия на праве хозяйственного ведения "Бейнеуская центральная районная больница" Управления здравоохранения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Боранкул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центрального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дома культуры государственного коммунального казенного предприятия "Бейнеумәдениет" 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клуба государственного коммунального казенного предприятия "Бейнеумәдениет" 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 Самского сельского округа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медицинского пункта государственного коммунального предприятия на праве хозяйственного ведения "Бейнеуская центральная районная больница" Управления здравоохранения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Мангистауского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Сарга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дома культуры государственного коммунального казенного предприятия "Бейнеумәдениет" 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Сынгырлау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клуба государственного коммунального казенного предприятия "Бейнеумәдениет" 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Тажен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у здания медицинского пункта государственного коммунального предприятия на праве хозяйственного ведения "Бейнеуская центральная районная больница" Управления здравоохранения Мангистауской области 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Толеп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 государственного коммунального казенного предприятия "Бейнеумәдениет" акимата Бейнеуского района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Турыш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клуба государственного коммунального казенного предприятия "Бейнеумәдениет" акимата Бейнеуского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