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516d" w14:textId="5f75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28 июля 2020 года № 188 "Об определении и утверждении мест и маршрутов размещения нестационарных торговых объектов на территории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5 октября 2021 года № 312. Зарегистрировано в Министерстве юстиции Республики Казахстан 14 октября 2021 года № 24739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"Об определении и утверждении мест и маршрутов размещения нестационарных торговых объектов на территории Бейнеуского района" от 28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4263)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мест размещения нестационарных торговых объектов на территории Бейнеуского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 11148) акимат Бейнеуского района ПОСТАНОВЛЯЕТ:";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предпринимательства, сельского хозяйства"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188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Бейнеуского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384"/>
        <w:gridCol w:w="1447"/>
        <w:gridCol w:w="694"/>
        <w:gridCol w:w="1752"/>
        <w:gridCol w:w="442"/>
        <w:gridCol w:w="1738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Местарасположение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торговой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торговых объектов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перекрестках улиц Б. Майлина и К. Жылкыбаева (возле жилого дома улицы Турыш ата № 89) села Бейнеу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кафе "Гульнар" на перекрестках улиц Д.Тажиева и Улы Жибек жолы села Бейнеу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 ана"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предприятия на праве хозяйственного ведения "Бейнеусусервис" Бейнеуского районного акимата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перекрестках улиц Б.Майлина и Сүгір Бегендікұлы (возле кафе "Аманжан") села Бейнеу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"Сәлем"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30 метров с северной стороны мини рынка "Атамекен" села Боранкул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"Айгерім"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"Бекзат" по улице Төлеп Әнетұлы села Сарга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 метров напротив магазина "Асем", расположенного по улице Тауелсиздик села Акжигит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магазинами "Айжан" и "Асел" на растоянии 50 метров от железнодорожной станции в селе Акжигит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70 метров возле клуба государственного коммунального казенного предприятия "Бейнеумәдениет" акимата Бейнеуского района в селе Толеп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клубом государственного коммунального казенного предприятия "Бейнеумәдениет" акимата Бейнеуского района села Сынгырлау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резервуара воды села Турыш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"Мереке" в селе Сам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мечетью "Тажен ата" и зданием коммунального государственного учреждения "Комплекс "школа-ясли-сад" "Тажен"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 5 зоны № 1 села Есет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коммунального государственного учреждения "Комплекс "школа-ясли-сад "Есет" Отдела образования по Бейнеускому району Управления образования Мангистауской области в селе Есет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