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c5a9" w14:textId="629c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8 января 2021 года №58/475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18 октября 2021 года № 11/105. Зарегистрировано в Министерстве юстиции Республики Казахстан 21 октября 2021 года № 24834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2021-2023 годы"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10 549 419,0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4 032 596,0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72 373,0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75 500,0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 368 950,0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10 715 440,7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74 276,0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140 016,0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65 740,0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-240 297,7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240 297,7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- 140 016,0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- 65 740,0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- 166 021,7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2021 год в бюджеты сел и сельского округа выделена субвенция в сумме 686 733,5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90 278,8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290 518,0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63 670,6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22 806,0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21 648,3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22 818,7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20 309,7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25 135,8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109 382,0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20 165,6 тысяч тенге.";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новой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областного бюджета по текущей бюджетной программе – 38 581,0 тысяча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Бейнеуского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58/475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2"/>
        <w:gridCol w:w="1032"/>
        <w:gridCol w:w="107"/>
        <w:gridCol w:w="6299"/>
        <w:gridCol w:w="3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36"/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10 549 419,0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4 032 596,0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3 070 026,0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45"/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7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9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10 715 440,7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5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677 788,0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5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5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5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1 463 856,0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5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5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7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9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7 057 546,7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7 057 546,7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6 370 709,8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686 733,5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-240 297,7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58/475</w:t>
            </w:r>
          </w:p>
        </w:tc>
      </w:tr>
    </w:tbl>
    <w:bookmarkStart w:name="z116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 на реализацию бюджетных инвестиционных проектов на 2021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2178"/>
        <w:gridCol w:w="2179"/>
        <w:gridCol w:w="6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68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0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1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72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73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4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