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96b2" w14:textId="61596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Бейнеуского районного маслихата от 30 октября 2017 года № 18/145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12 октября 2021 года № 11/99. Зарегистрировано в Министерстве юстиции Республики Казахстан 27 октября 2021 года № 24935. Утратило силу решением Бейнеуского районного маслихата Мангистауской области от 23 октября 2023 года № 7/71.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23.10.2023 </w:t>
      </w:r>
      <w:r>
        <w:rPr>
          <w:rFonts w:ascii="Times New Roman"/>
          <w:b w:val="false"/>
          <w:i w:val="false"/>
          <w:color w:val="ff0000"/>
          <w:sz w:val="28"/>
        </w:rPr>
        <w:t>№ 7/71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Бейнеуском районе" от 30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3464)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Бейнеуском районе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октября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18/145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Бейнеуском районе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Бейнеуском районе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 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Мангистауской области";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"Бейнеуский районный отдел занятости, социальных программ и регистрации актов гражданского состояния";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социальная помощь оказывается в порядке, предусмотренном настоящими Правилами.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15 (пятнадцать) месячных расчетных показателей;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40 (сорок) месячных расчетных показателей;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1 000 000 (один миллион)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инвалидам Великой Отечественной войны - 60 (шестьдесят) месячных расчетных показателей;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 - 50 (пятьдесят) месячных расчетных показателей;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труда - 40 (сорок) месячных расчетных показателей;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семьям погибших военнослужащих, а именно: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партизан, подпольщиков, ветеранов Великой Отечественной войны, ветеранов боевых действий на территории других государств, ветеранов, приравненных по льготам к ветеранам Великой Отечественной войны, погибших (пропавших без вести) или умерших в результате ранения, контузии или увечья, полученных при защите бывшего Союза Советских Социалистических Республик (далее – Союз ССР), исполнении иных обязанностей воинской службы (служебных обязанностей) или вследствие заболевания, связанного с пребыванием на фронте;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обороны, семьи погибших работников госпиталей и больниц города Ленинграда;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ССР,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- 40 (сорок) месячных расчетных показателей;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вступившей (не вступившему) в повторный брак супруге (супругу) умершего инвалида Великой Отечественной войны или лиц, приравненного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 - 40 (сорок) месячных расчетных показателей;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 - 40 (сорок) месячных расчетных показателей;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находившиеся на территории Афганистана и не входившие в состав ограниченного контингента советских войск- 40 (сорок) месячных расчетных показателей;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16 декабря - День Независимости: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- 50 (пятьдесят) месячных расчетных показателей;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групп, детям-инвалидам с шестнадцати до восемнадцати лет всех групп, детям-инвалидам до шестнадцати лет – 10 (десять) месячных расчетных показателей;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оказывается единовременно и (или) периодически (ежемесячно, ежеквартально, 1 раз в полугодие) следующим категориям граждан: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заболевания, не получающих социальные выплаты из уполномоченной организации, без учета доходов: со злокачественными новообразованиями; состоящим на диспансерном учете с заболеванием туберкулез; заразившимся вирусом иммунодефицита человека, в размере 15 (пятнадцать) месячных расчетных показателей, 1 раз в полугодие;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пострадавшим вследствие стихийного бедствия или пожара, без учета доходов, в размере 50 (пятьдесят) месячных расчетных показателей, единовременно;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оказавшимся в трудной жизненной ситуации - имеющих среднедушевой доход ниже 1,5 кратной величины прожиточного минимума по Мангистауской области, предшествующий кварталу обращения, в размере 10 (десять) месячных расчетных показателей, ежеквартально;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заразившимся вирусом иммунодефицита человека, в размере 2 (двух) прожиточных минимумов по Республике Казахстан, ежемесячно;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студентам высших учебных заведении Республики Казахстан, из числа: инвалидов с детства, сирот, детей, оставшимся без попечения родителей (родителя) обучающимся по очной форме обучения, при наличии среднедушевого дохода, не превышающего порога, установленного местными представительными органами в кратном отношении к прожиточному минимуму, в размере 125 (сто двадцать пять) месячных расчетных показателей, 1 раз в полугодие.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 определяется согласно Типовым правилам.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